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alias w:val="Resume Name"/>
        <w:tag w:val="Resume Name"/>
        <w:id w:val="2142538285"/>
        <w:placeholder>
          <w:docPart w:val="3558F997387E4264B4982D5646040AA3"/>
        </w:placeholder>
        <w:docPartList>
          <w:docPartGallery w:val="Quick Parts"/>
          <w:docPartCategory w:val=" Resume Name"/>
        </w:docPartList>
      </w:sdtPr>
      <w:sdtEndPr>
        <w:rPr>
          <w:color w:val="auto"/>
        </w:rPr>
      </w:sdtEndPr>
      <w:sdtContent>
        <w:tbl>
          <w:tblPr>
            <w:tblW w:w="5000" w:type="pct"/>
            <w:jc w:val="center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CellMar>
              <w:left w:w="0" w:type="dxa"/>
              <w:right w:w="0" w:type="dxa"/>
            </w:tblCellMar>
            <w:tblLook w:val="04A0"/>
          </w:tblPr>
          <w:tblGrid>
            <w:gridCol w:w="365"/>
            <w:gridCol w:w="9363"/>
          </w:tblGrid>
          <w:tr w:rsidR="00EA4717" w:rsidRPr="00C70A2B">
            <w:trPr>
              <w:jc w:val="center"/>
            </w:trPr>
            <w:tc>
              <w:tcPr>
                <w:tcW w:w="365" w:type="dxa"/>
                <w:shd w:val="clear" w:color="auto" w:fill="9FB8CD" w:themeFill="accent2"/>
              </w:tcPr>
              <w:p w:rsidR="00EA4717" w:rsidRPr="00C70A2B" w:rsidRDefault="00EA4717" w:rsidP="00AC5C39">
                <w:pPr>
                  <w:spacing w:after="0" w:line="240" w:lineRule="auto"/>
                  <w:contextualSpacing/>
                  <w:rPr>
                    <w:color w:val="auto"/>
                  </w:rPr>
                </w:pPr>
              </w:p>
            </w:tc>
            <w:tc>
              <w:tcPr>
                <w:tcW w:w="936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:rsidR="00EA4717" w:rsidRPr="00C70A2B" w:rsidRDefault="00BF14A7" w:rsidP="00D521CC">
                <w:pPr>
                  <w:pStyle w:val="PersonalName"/>
                  <w:contextualSpacing/>
                  <w:rPr>
                    <w:color w:val="auto"/>
                  </w:rPr>
                </w:pPr>
                <w:r w:rsidRPr="00C70A2B">
                  <w:rPr>
                    <w:color w:val="auto"/>
                    <w:spacing w:val="10"/>
                  </w:rPr>
                  <w:sym w:font="Wingdings 3" w:char="F07D"/>
                </w:r>
                <w:sdt>
                  <w:sdtPr>
                    <w:rPr>
                      <w:color w:val="auto"/>
                    </w:rPr>
                    <w:id w:val="10979384"/>
                    <w:placeholder>
                      <w:docPart w:val="E57F6D2C15DB4C3EAC83C3E40786DA68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 w:rsidR="00D521CC">
                      <w:rPr>
                        <w:color w:val="auto"/>
                      </w:rPr>
                      <w:t>AFIF HAMID</w:t>
                    </w:r>
                  </w:sdtContent>
                </w:sdt>
              </w:p>
              <w:p w:rsidR="00EA4717" w:rsidRPr="00C70A2B" w:rsidRDefault="00DF46E9" w:rsidP="00387A49">
                <w:pPr>
                  <w:pStyle w:val="AddressText"/>
                  <w:spacing w:line="240" w:lineRule="auto"/>
                  <w:rPr>
                    <w:color w:val="auto"/>
                  </w:rPr>
                </w:pPr>
                <w:sdt>
                  <w:sdtPr>
                    <w:rPr>
                      <w:color w:val="auto"/>
                    </w:rPr>
                    <w:alias w:val="Street Address"/>
                    <w:tag w:val="Street Address"/>
                    <w:id w:val="1415969137"/>
                    <w:placeholder>
                      <w:docPart w:val="5467D28D058C4C1ABCE646409341DFAE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 w:multiLine="1"/>
                  </w:sdtPr>
                  <w:sdtContent>
                    <w:r w:rsidR="00193BCE">
                      <w:rPr>
                        <w:color w:val="auto"/>
                      </w:rPr>
                      <w:t>Malaab Al Baladi</w:t>
                    </w:r>
                    <w:r w:rsidR="00D33375" w:rsidRPr="00C70A2B">
                      <w:rPr>
                        <w:color w:val="auto"/>
                      </w:rPr>
                      <w:t xml:space="preserve">, </w:t>
                    </w:r>
                    <w:r w:rsidR="00D521CC">
                      <w:rPr>
                        <w:color w:val="auto"/>
                      </w:rPr>
                      <w:t xml:space="preserve">Beirut, </w:t>
                    </w:r>
                  </w:sdtContent>
                </w:sdt>
              </w:p>
              <w:p w:rsidR="00EA4717" w:rsidRPr="00C70A2B" w:rsidRDefault="00D521CC" w:rsidP="00AC5C39">
                <w:pPr>
                  <w:pStyle w:val="AddressText"/>
                  <w:spacing w:line="240" w:lineRule="auto"/>
                  <w:rPr>
                    <w:color w:val="auto"/>
                  </w:rPr>
                </w:pPr>
                <w:r>
                  <w:rPr>
                    <w:color w:val="auto"/>
                  </w:rPr>
                  <w:t>009613330093</w:t>
                </w:r>
              </w:p>
              <w:p w:rsidR="00EA4717" w:rsidRPr="00C70A2B" w:rsidRDefault="00DF46E9" w:rsidP="00D521CC">
                <w:pPr>
                  <w:pStyle w:val="AddressText"/>
                  <w:spacing w:line="240" w:lineRule="auto"/>
                  <w:rPr>
                    <w:color w:val="auto"/>
                  </w:rPr>
                </w:pPr>
                <w:hyperlink r:id="rId11" w:history="1">
                  <w:r w:rsidR="00D521CC" w:rsidRPr="00DF3ECF">
                    <w:rPr>
                      <w:rStyle w:val="Hyperlink"/>
                    </w:rPr>
                    <w:t>hamidafif75@gmail.com</w:t>
                  </w:r>
                </w:hyperlink>
              </w:p>
            </w:tc>
          </w:tr>
        </w:tbl>
        <w:p w:rsidR="00EA4717" w:rsidRPr="00C70A2B" w:rsidRDefault="00DF46E9" w:rsidP="00AC5C39">
          <w:pPr>
            <w:pStyle w:val="NoSpacing"/>
            <w:contextualSpacing/>
            <w:rPr>
              <w:color w:val="auto"/>
            </w:rPr>
          </w:pPr>
        </w:p>
      </w:sdtContent>
    </w:sdt>
    <w:p w:rsidR="008465F8" w:rsidRPr="00E53C0E" w:rsidRDefault="008465F8" w:rsidP="00AC5C39">
      <w:pPr>
        <w:pStyle w:val="Section"/>
        <w:rPr>
          <w:rFonts w:asciiTheme="minorHAnsi" w:hAnsiTheme="minorHAnsi"/>
          <w:color w:val="auto"/>
          <w:sz w:val="22"/>
          <w:szCs w:val="22"/>
        </w:rPr>
      </w:pPr>
      <w:r w:rsidRPr="00E53C0E">
        <w:rPr>
          <w:rFonts w:asciiTheme="minorHAnsi" w:hAnsiTheme="minorHAnsi"/>
          <w:color w:val="auto"/>
          <w:sz w:val="22"/>
          <w:szCs w:val="22"/>
        </w:rPr>
        <w:t>Summary of Qualifications/Profile</w:t>
      </w:r>
    </w:p>
    <w:p w:rsidR="008465F8" w:rsidRPr="00E53C0E" w:rsidRDefault="008465F8" w:rsidP="00095D0A">
      <w:pPr>
        <w:pStyle w:val="ListBullet"/>
        <w:numPr>
          <w:ilvl w:val="0"/>
          <w:numId w:val="40"/>
        </w:numPr>
        <w:spacing w:line="240" w:lineRule="auto"/>
        <w:rPr>
          <w:color w:val="auto"/>
          <w:sz w:val="22"/>
          <w:szCs w:val="22"/>
        </w:rPr>
      </w:pPr>
      <w:r w:rsidRPr="00E53C0E">
        <w:rPr>
          <w:color w:val="auto"/>
          <w:sz w:val="22"/>
          <w:szCs w:val="22"/>
        </w:rPr>
        <w:t>Result oriented with more than fifteen years of accounting experience.</w:t>
      </w:r>
    </w:p>
    <w:p w:rsidR="008465F8" w:rsidRPr="00E53C0E" w:rsidRDefault="008465F8" w:rsidP="00095D0A">
      <w:pPr>
        <w:pStyle w:val="ListBullet"/>
        <w:numPr>
          <w:ilvl w:val="0"/>
          <w:numId w:val="40"/>
        </w:numPr>
        <w:spacing w:line="240" w:lineRule="auto"/>
        <w:rPr>
          <w:color w:val="auto"/>
          <w:sz w:val="22"/>
          <w:szCs w:val="22"/>
        </w:rPr>
      </w:pPr>
      <w:r w:rsidRPr="00E53C0E">
        <w:rPr>
          <w:color w:val="auto"/>
          <w:sz w:val="22"/>
          <w:szCs w:val="22"/>
        </w:rPr>
        <w:t xml:space="preserve">Extensive expertise in </w:t>
      </w:r>
      <w:r w:rsidR="00D521CC" w:rsidRPr="00E53C0E">
        <w:rPr>
          <w:color w:val="auto"/>
          <w:sz w:val="22"/>
          <w:szCs w:val="22"/>
        </w:rPr>
        <w:t>accounting</w:t>
      </w:r>
      <w:r w:rsidRPr="00E53C0E">
        <w:rPr>
          <w:color w:val="auto"/>
          <w:sz w:val="22"/>
          <w:szCs w:val="22"/>
        </w:rPr>
        <w:t xml:space="preserve"> reporting, budgeting and general ledger operations.</w:t>
      </w:r>
    </w:p>
    <w:p w:rsidR="008465F8" w:rsidRPr="00E53C0E" w:rsidRDefault="008465F8" w:rsidP="00095D0A">
      <w:pPr>
        <w:pStyle w:val="ListBullet"/>
        <w:numPr>
          <w:ilvl w:val="0"/>
          <w:numId w:val="40"/>
        </w:numPr>
        <w:spacing w:line="240" w:lineRule="auto"/>
        <w:rPr>
          <w:color w:val="auto"/>
          <w:sz w:val="22"/>
          <w:szCs w:val="22"/>
        </w:rPr>
      </w:pPr>
      <w:r w:rsidRPr="00E53C0E">
        <w:rPr>
          <w:color w:val="auto"/>
          <w:sz w:val="22"/>
          <w:szCs w:val="22"/>
        </w:rPr>
        <w:t>Proficient in MS Word, MS Excel, Outlook Express, and Microsoft Outlook</w:t>
      </w:r>
    </w:p>
    <w:p w:rsidR="009D3FC4" w:rsidRPr="00E53C0E" w:rsidRDefault="003C1F57" w:rsidP="00095D0A">
      <w:pPr>
        <w:pStyle w:val="ListBullet"/>
        <w:numPr>
          <w:ilvl w:val="0"/>
          <w:numId w:val="40"/>
        </w:numPr>
        <w:spacing w:after="0" w:line="240" w:lineRule="auto"/>
        <w:rPr>
          <w:color w:val="auto"/>
          <w:sz w:val="22"/>
          <w:szCs w:val="22"/>
        </w:rPr>
      </w:pPr>
      <w:r w:rsidRPr="00E53C0E">
        <w:rPr>
          <w:color w:val="auto"/>
          <w:sz w:val="22"/>
          <w:szCs w:val="22"/>
        </w:rPr>
        <w:t>Knowledge of various accounting s</w:t>
      </w:r>
      <w:r w:rsidR="008465F8" w:rsidRPr="00E53C0E">
        <w:rPr>
          <w:color w:val="auto"/>
          <w:sz w:val="22"/>
          <w:szCs w:val="22"/>
        </w:rPr>
        <w:t>oftware</w:t>
      </w:r>
    </w:p>
    <w:p w:rsidR="008465F8" w:rsidRPr="00E53C0E" w:rsidRDefault="008465F8" w:rsidP="00095D0A">
      <w:pPr>
        <w:pStyle w:val="Section"/>
        <w:spacing w:after="0"/>
        <w:rPr>
          <w:rFonts w:asciiTheme="minorHAnsi" w:hAnsiTheme="minorHAnsi"/>
          <w:color w:val="auto"/>
          <w:sz w:val="22"/>
          <w:szCs w:val="22"/>
        </w:rPr>
      </w:pPr>
    </w:p>
    <w:p w:rsidR="008465F8" w:rsidRPr="00E53C0E" w:rsidRDefault="008465F8" w:rsidP="00AC5C39">
      <w:pPr>
        <w:pStyle w:val="Section"/>
        <w:spacing w:after="0"/>
        <w:rPr>
          <w:rFonts w:asciiTheme="minorHAnsi" w:hAnsiTheme="minorHAnsi"/>
          <w:color w:val="auto"/>
          <w:sz w:val="22"/>
          <w:szCs w:val="22"/>
        </w:rPr>
      </w:pPr>
      <w:r w:rsidRPr="00E53C0E">
        <w:rPr>
          <w:rFonts w:asciiTheme="minorHAnsi" w:hAnsiTheme="minorHAnsi"/>
          <w:color w:val="auto"/>
          <w:sz w:val="22"/>
          <w:szCs w:val="22"/>
        </w:rPr>
        <w:t>Work Experience</w:t>
      </w:r>
    </w:p>
    <w:p w:rsidR="00AC5C39" w:rsidRPr="00E53C0E" w:rsidRDefault="00AC5C39" w:rsidP="00AC5C39">
      <w:pPr>
        <w:pStyle w:val="Subsection"/>
        <w:spacing w:after="0"/>
        <w:contextualSpacing/>
        <w:rPr>
          <w:rStyle w:val="SubsectionDateChar"/>
          <w:rFonts w:asciiTheme="minorHAnsi" w:hAnsiTheme="minorHAnsi"/>
          <w:b/>
          <w:bCs/>
          <w:color w:val="auto"/>
          <w:sz w:val="22"/>
          <w:szCs w:val="22"/>
        </w:rPr>
      </w:pPr>
    </w:p>
    <w:p w:rsidR="008465F8" w:rsidRPr="00E53C0E" w:rsidRDefault="00D521CC" w:rsidP="00C22511">
      <w:pPr>
        <w:pStyle w:val="Subsection"/>
        <w:spacing w:after="0"/>
        <w:contextualSpacing/>
        <w:rPr>
          <w:rStyle w:val="SubsectionDateChar"/>
          <w:rFonts w:asciiTheme="minorHAnsi" w:hAnsiTheme="minorHAnsi"/>
          <w:color w:val="auto"/>
          <w:sz w:val="22"/>
          <w:szCs w:val="22"/>
        </w:rPr>
      </w:pPr>
      <w:r w:rsidRPr="00E53C0E">
        <w:rPr>
          <w:rStyle w:val="SubsectionDateChar"/>
          <w:rFonts w:asciiTheme="minorHAnsi" w:hAnsiTheme="minorHAnsi"/>
          <w:b/>
          <w:bCs/>
          <w:color w:val="auto"/>
          <w:sz w:val="22"/>
          <w:szCs w:val="22"/>
        </w:rPr>
        <w:t>Accountant</w:t>
      </w:r>
      <w:r w:rsidRPr="00E53C0E">
        <w:rPr>
          <w:rStyle w:val="SubsectionDateChar"/>
          <w:rFonts w:asciiTheme="minorHAnsi" w:hAnsiTheme="minorHAnsi"/>
          <w:color w:val="auto"/>
          <w:sz w:val="22"/>
          <w:szCs w:val="22"/>
        </w:rPr>
        <w:tab/>
      </w:r>
      <w:r w:rsidRPr="00E53C0E">
        <w:rPr>
          <w:rStyle w:val="SubsectionDateChar"/>
          <w:rFonts w:asciiTheme="minorHAnsi" w:hAnsiTheme="minorHAnsi"/>
          <w:color w:val="auto"/>
          <w:sz w:val="22"/>
          <w:szCs w:val="22"/>
        </w:rPr>
        <w:tab/>
      </w:r>
      <w:r w:rsidRPr="00E53C0E">
        <w:rPr>
          <w:rStyle w:val="SubsectionDateChar"/>
          <w:rFonts w:asciiTheme="minorHAnsi" w:hAnsiTheme="minorHAnsi"/>
          <w:color w:val="auto"/>
          <w:sz w:val="22"/>
          <w:szCs w:val="22"/>
        </w:rPr>
        <w:tab/>
      </w:r>
      <w:r w:rsidRPr="00E53C0E">
        <w:rPr>
          <w:rStyle w:val="SubsectionDateChar"/>
          <w:rFonts w:asciiTheme="minorHAnsi" w:hAnsiTheme="minorHAnsi"/>
          <w:color w:val="auto"/>
          <w:sz w:val="22"/>
          <w:szCs w:val="22"/>
        </w:rPr>
        <w:tab/>
      </w:r>
      <w:r w:rsidRPr="00E53C0E">
        <w:rPr>
          <w:rStyle w:val="SubsectionDateChar"/>
          <w:rFonts w:asciiTheme="minorHAnsi" w:hAnsiTheme="minorHAnsi"/>
          <w:color w:val="auto"/>
          <w:sz w:val="22"/>
          <w:szCs w:val="22"/>
        </w:rPr>
        <w:tab/>
      </w:r>
      <w:r w:rsidRPr="00E53C0E">
        <w:rPr>
          <w:rStyle w:val="SubsectionDateChar"/>
          <w:rFonts w:asciiTheme="minorHAnsi" w:hAnsiTheme="minorHAnsi"/>
          <w:color w:val="auto"/>
          <w:sz w:val="22"/>
          <w:szCs w:val="22"/>
        </w:rPr>
        <w:tab/>
      </w:r>
      <w:r w:rsidRPr="00E53C0E">
        <w:rPr>
          <w:rStyle w:val="SubsectionDateChar"/>
          <w:rFonts w:asciiTheme="minorHAnsi" w:hAnsiTheme="minorHAnsi"/>
          <w:color w:val="auto"/>
          <w:sz w:val="22"/>
          <w:szCs w:val="22"/>
        </w:rPr>
        <w:tab/>
        <w:t>2010</w:t>
      </w:r>
      <w:r w:rsidR="008465F8" w:rsidRPr="00E53C0E">
        <w:rPr>
          <w:rStyle w:val="SubsectionDateChar"/>
          <w:rFonts w:asciiTheme="minorHAnsi" w:hAnsiTheme="minorHAnsi"/>
          <w:color w:val="auto"/>
          <w:sz w:val="22"/>
          <w:szCs w:val="22"/>
        </w:rPr>
        <w:t xml:space="preserve"> –</w:t>
      </w:r>
      <w:r w:rsidR="000A0F63">
        <w:rPr>
          <w:rStyle w:val="SubsectionDateChar"/>
          <w:rFonts w:asciiTheme="minorHAnsi" w:hAnsiTheme="minorHAnsi"/>
          <w:color w:val="auto"/>
          <w:sz w:val="22"/>
          <w:szCs w:val="22"/>
        </w:rPr>
        <w:t>2016</w:t>
      </w:r>
      <w:bookmarkStart w:id="0" w:name="_GoBack"/>
      <w:bookmarkEnd w:id="0"/>
    </w:p>
    <w:p w:rsidR="008465F8" w:rsidRPr="00E53C0E" w:rsidRDefault="00D521CC" w:rsidP="00D521CC">
      <w:pPr>
        <w:pStyle w:val="Subsection"/>
        <w:spacing w:after="0"/>
        <w:contextualSpacing/>
        <w:rPr>
          <w:rStyle w:val="SubsectionDateChar"/>
          <w:rFonts w:asciiTheme="minorHAnsi" w:hAnsiTheme="minorHAnsi"/>
          <w:color w:val="auto"/>
          <w:sz w:val="22"/>
          <w:szCs w:val="22"/>
        </w:rPr>
      </w:pPr>
      <w:r w:rsidRPr="00E53C0E">
        <w:rPr>
          <w:rStyle w:val="SubsectionDateChar"/>
          <w:rFonts w:asciiTheme="minorHAnsi" w:hAnsiTheme="minorHAnsi"/>
          <w:b/>
          <w:color w:val="auto"/>
          <w:sz w:val="22"/>
          <w:szCs w:val="22"/>
        </w:rPr>
        <w:t>Nsouli</w:t>
      </w:r>
      <w:r w:rsidR="008F6672" w:rsidRPr="00E53C0E">
        <w:rPr>
          <w:rStyle w:val="SubsectionDateChar"/>
          <w:rFonts w:asciiTheme="minorHAnsi" w:hAnsiTheme="minorHAnsi"/>
          <w:b/>
          <w:color w:val="auto"/>
          <w:sz w:val="22"/>
          <w:szCs w:val="22"/>
        </w:rPr>
        <w:t>Jewelry</w:t>
      </w:r>
      <w:r w:rsidR="008465F8" w:rsidRPr="00E53C0E">
        <w:rPr>
          <w:rStyle w:val="SubsectionDateChar"/>
          <w:rFonts w:asciiTheme="minorHAnsi" w:hAnsiTheme="minorHAnsi"/>
          <w:color w:val="auto"/>
          <w:sz w:val="22"/>
          <w:szCs w:val="22"/>
        </w:rPr>
        <w:t xml:space="preserve"> –</w:t>
      </w:r>
      <w:r w:rsidRPr="00E53C0E">
        <w:rPr>
          <w:rStyle w:val="SubsectionDateChar"/>
          <w:rFonts w:asciiTheme="minorHAnsi" w:hAnsiTheme="minorHAnsi"/>
          <w:color w:val="000000" w:themeColor="text1"/>
          <w:sz w:val="22"/>
          <w:szCs w:val="22"/>
        </w:rPr>
        <w:t>nsouli@nsoulijewelry.com</w:t>
      </w:r>
    </w:p>
    <w:p w:rsidR="008465F8" w:rsidRPr="00E53C0E" w:rsidRDefault="008465F8" w:rsidP="00D521CC">
      <w:pPr>
        <w:pStyle w:val="ListBullet"/>
        <w:numPr>
          <w:ilvl w:val="0"/>
          <w:numId w:val="0"/>
        </w:numPr>
        <w:spacing w:line="240" w:lineRule="auto"/>
        <w:jc w:val="both"/>
        <w:rPr>
          <w:color w:val="auto"/>
          <w:sz w:val="22"/>
          <w:szCs w:val="22"/>
        </w:rPr>
      </w:pPr>
    </w:p>
    <w:p w:rsidR="00D521CC" w:rsidRPr="00E53C0E" w:rsidRDefault="00D521CC" w:rsidP="00D521CC">
      <w:pPr>
        <w:pStyle w:val="ListParagraph"/>
        <w:numPr>
          <w:ilvl w:val="0"/>
          <w:numId w:val="34"/>
        </w:numPr>
        <w:spacing w:after="90" w:line="255" w:lineRule="atLeast"/>
        <w:rPr>
          <w:rFonts w:cstheme="majorBidi"/>
          <w:b/>
          <w:bCs/>
          <w:i/>
          <w:iCs/>
          <w:sz w:val="22"/>
          <w:szCs w:val="22"/>
        </w:rPr>
      </w:pPr>
      <w:r w:rsidRPr="00E53C0E">
        <w:rPr>
          <w:rFonts w:eastAsia="Times New Roman" w:cstheme="majorBidi"/>
          <w:color w:val="000000"/>
          <w:sz w:val="22"/>
          <w:szCs w:val="22"/>
        </w:rPr>
        <w:t xml:space="preserve">Maintained accounts, journal entries and recording auditor’s statements and documents. </w:t>
      </w:r>
    </w:p>
    <w:p w:rsidR="00D521CC" w:rsidRPr="00E53C0E" w:rsidRDefault="00D521CC" w:rsidP="00D521CC">
      <w:pPr>
        <w:pStyle w:val="ListParagraph"/>
        <w:numPr>
          <w:ilvl w:val="0"/>
          <w:numId w:val="34"/>
        </w:numPr>
        <w:spacing w:after="90" w:line="255" w:lineRule="atLeast"/>
        <w:rPr>
          <w:rFonts w:cstheme="majorBidi"/>
          <w:b/>
          <w:bCs/>
          <w:i/>
          <w:iCs/>
          <w:sz w:val="22"/>
          <w:szCs w:val="22"/>
        </w:rPr>
      </w:pPr>
      <w:r w:rsidRPr="00E53C0E">
        <w:rPr>
          <w:rFonts w:cstheme="majorBidi"/>
          <w:color w:val="000000"/>
          <w:sz w:val="22"/>
          <w:szCs w:val="22"/>
        </w:rPr>
        <w:t>Supervised employees, and team members regarding their accounts.</w:t>
      </w:r>
    </w:p>
    <w:p w:rsidR="00D521CC" w:rsidRPr="00E53C0E" w:rsidRDefault="00D521CC" w:rsidP="00D521CC">
      <w:pPr>
        <w:pStyle w:val="ListParagraph"/>
        <w:numPr>
          <w:ilvl w:val="0"/>
          <w:numId w:val="34"/>
        </w:numPr>
        <w:spacing w:after="90" w:line="255" w:lineRule="atLeast"/>
        <w:rPr>
          <w:rFonts w:cstheme="majorBidi"/>
          <w:b/>
          <w:bCs/>
          <w:i/>
          <w:iCs/>
          <w:sz w:val="22"/>
          <w:szCs w:val="22"/>
        </w:rPr>
      </w:pPr>
      <w:r w:rsidRPr="00E53C0E">
        <w:rPr>
          <w:rFonts w:cstheme="majorBidi"/>
          <w:color w:val="000000"/>
          <w:sz w:val="22"/>
          <w:szCs w:val="22"/>
        </w:rPr>
        <w:t xml:space="preserve">Go through cash intake/reconciliation, order placement and bookkeeping. </w:t>
      </w:r>
    </w:p>
    <w:p w:rsidR="00D521CC" w:rsidRPr="00E53C0E" w:rsidRDefault="00D521CC" w:rsidP="00D521CC">
      <w:pPr>
        <w:pStyle w:val="ListParagraph"/>
        <w:numPr>
          <w:ilvl w:val="0"/>
          <w:numId w:val="34"/>
        </w:numPr>
        <w:spacing w:after="90" w:line="255" w:lineRule="atLeast"/>
        <w:rPr>
          <w:rFonts w:cstheme="majorBidi"/>
          <w:b/>
          <w:bCs/>
          <w:i/>
          <w:iCs/>
          <w:sz w:val="22"/>
          <w:szCs w:val="22"/>
        </w:rPr>
      </w:pPr>
      <w:r w:rsidRPr="00E53C0E">
        <w:rPr>
          <w:rFonts w:cstheme="majorBidi"/>
          <w:color w:val="000000"/>
          <w:sz w:val="22"/>
          <w:szCs w:val="22"/>
        </w:rPr>
        <w:t>Verify invoices, database and check books and Handle monthly journal entries</w:t>
      </w:r>
    </w:p>
    <w:p w:rsidR="00AC5C39" w:rsidRPr="00E53C0E" w:rsidRDefault="00D521CC" w:rsidP="00D521CC">
      <w:pPr>
        <w:pStyle w:val="ListParagraph"/>
        <w:numPr>
          <w:ilvl w:val="0"/>
          <w:numId w:val="34"/>
        </w:numPr>
        <w:spacing w:after="90" w:line="255" w:lineRule="atLeast"/>
        <w:rPr>
          <w:color w:val="auto"/>
          <w:sz w:val="22"/>
          <w:szCs w:val="22"/>
        </w:rPr>
      </w:pPr>
      <w:r w:rsidRPr="00E53C0E">
        <w:rPr>
          <w:rFonts w:cstheme="majorBidi"/>
          <w:color w:val="000000"/>
          <w:sz w:val="22"/>
          <w:szCs w:val="22"/>
        </w:rPr>
        <w:t xml:space="preserve">Support in dealing out with Accounts Receivable and Administer cash payments, </w:t>
      </w:r>
    </w:p>
    <w:p w:rsidR="00726539" w:rsidRPr="00E53C0E" w:rsidRDefault="00726539" w:rsidP="0052713B">
      <w:pPr>
        <w:pStyle w:val="ListBullet"/>
        <w:numPr>
          <w:ilvl w:val="0"/>
          <w:numId w:val="34"/>
        </w:numPr>
        <w:spacing w:line="240" w:lineRule="auto"/>
        <w:rPr>
          <w:color w:val="auto"/>
          <w:sz w:val="22"/>
          <w:szCs w:val="22"/>
        </w:rPr>
      </w:pPr>
      <w:r w:rsidRPr="00E53C0E">
        <w:rPr>
          <w:color w:val="auto"/>
          <w:sz w:val="22"/>
          <w:szCs w:val="22"/>
        </w:rPr>
        <w:t xml:space="preserve">Issued monthly sales report and quarterly financial report </w:t>
      </w:r>
    </w:p>
    <w:p w:rsidR="00726539" w:rsidRPr="00E53C0E" w:rsidRDefault="00726539" w:rsidP="00726539">
      <w:pPr>
        <w:pStyle w:val="ListBullet"/>
        <w:numPr>
          <w:ilvl w:val="0"/>
          <w:numId w:val="34"/>
        </w:numPr>
        <w:spacing w:line="240" w:lineRule="auto"/>
        <w:rPr>
          <w:color w:val="auto"/>
          <w:sz w:val="22"/>
          <w:szCs w:val="22"/>
        </w:rPr>
      </w:pPr>
      <w:r w:rsidRPr="00E53C0E">
        <w:rPr>
          <w:color w:val="auto"/>
          <w:sz w:val="22"/>
          <w:szCs w:val="22"/>
        </w:rPr>
        <w:t>Worked on the payroll system (social security, tax on salaries)</w:t>
      </w:r>
    </w:p>
    <w:p w:rsidR="00726539" w:rsidRPr="00E53C0E" w:rsidRDefault="00726539" w:rsidP="00726539">
      <w:pPr>
        <w:pStyle w:val="ListParagraph"/>
        <w:spacing w:after="90" w:line="255" w:lineRule="atLeast"/>
        <w:rPr>
          <w:color w:val="auto"/>
          <w:sz w:val="22"/>
          <w:szCs w:val="22"/>
        </w:rPr>
      </w:pPr>
    </w:p>
    <w:p w:rsidR="008465F8" w:rsidRPr="00E53C0E" w:rsidRDefault="00726539" w:rsidP="00C22511">
      <w:pPr>
        <w:pStyle w:val="Subsection"/>
        <w:spacing w:after="0"/>
        <w:contextualSpacing/>
        <w:rPr>
          <w:rStyle w:val="SubsectionDateChar"/>
          <w:rFonts w:asciiTheme="minorHAnsi" w:hAnsiTheme="minorHAnsi"/>
          <w:bCs/>
          <w:color w:val="auto"/>
          <w:sz w:val="22"/>
          <w:szCs w:val="22"/>
        </w:rPr>
      </w:pPr>
      <w:r w:rsidRPr="00E53C0E">
        <w:rPr>
          <w:rStyle w:val="SubsectionDateChar"/>
          <w:rFonts w:asciiTheme="minorHAnsi" w:hAnsiTheme="minorHAnsi"/>
          <w:b/>
          <w:bCs/>
          <w:color w:val="auto"/>
          <w:sz w:val="22"/>
          <w:szCs w:val="22"/>
        </w:rPr>
        <w:t xml:space="preserve">Accountant – Premises Manager </w:t>
      </w:r>
      <w:r w:rsidRPr="00E53C0E">
        <w:rPr>
          <w:rStyle w:val="SubsectionDateChar"/>
          <w:rFonts w:asciiTheme="minorHAnsi" w:hAnsiTheme="minorHAnsi"/>
          <w:b/>
          <w:bCs/>
          <w:color w:val="auto"/>
          <w:sz w:val="22"/>
          <w:szCs w:val="22"/>
        </w:rPr>
        <w:tab/>
      </w:r>
      <w:r w:rsidRPr="00E53C0E">
        <w:rPr>
          <w:rStyle w:val="SubsectionDateChar"/>
          <w:rFonts w:asciiTheme="minorHAnsi" w:hAnsiTheme="minorHAnsi"/>
          <w:b/>
          <w:bCs/>
          <w:color w:val="auto"/>
          <w:sz w:val="22"/>
          <w:szCs w:val="22"/>
        </w:rPr>
        <w:tab/>
      </w:r>
      <w:r w:rsidRPr="00E53C0E">
        <w:rPr>
          <w:rStyle w:val="SubsectionDateChar"/>
          <w:rFonts w:asciiTheme="minorHAnsi" w:hAnsiTheme="minorHAnsi"/>
          <w:b/>
          <w:bCs/>
          <w:color w:val="auto"/>
          <w:sz w:val="22"/>
          <w:szCs w:val="22"/>
        </w:rPr>
        <w:tab/>
      </w:r>
      <w:r w:rsidR="00193BCE">
        <w:rPr>
          <w:rStyle w:val="SubsectionDateChar"/>
          <w:rFonts w:asciiTheme="minorHAnsi" w:hAnsiTheme="minorHAnsi"/>
          <w:b/>
          <w:bCs/>
          <w:color w:val="auto"/>
          <w:sz w:val="22"/>
          <w:szCs w:val="22"/>
        </w:rPr>
        <w:t xml:space="preserve">            </w:t>
      </w:r>
      <w:r w:rsidR="00F343DD" w:rsidRPr="00E53C0E">
        <w:rPr>
          <w:rStyle w:val="SubsectionDateChar"/>
          <w:rFonts w:asciiTheme="minorHAnsi" w:hAnsiTheme="minorHAnsi"/>
          <w:bCs/>
          <w:color w:val="auto"/>
          <w:sz w:val="22"/>
          <w:szCs w:val="22"/>
        </w:rPr>
        <w:t>199</w:t>
      </w:r>
      <w:r w:rsidRPr="00E53C0E">
        <w:rPr>
          <w:rStyle w:val="SubsectionDateChar"/>
          <w:rFonts w:asciiTheme="minorHAnsi" w:hAnsiTheme="minorHAnsi"/>
          <w:bCs/>
          <w:color w:val="auto"/>
          <w:sz w:val="22"/>
          <w:szCs w:val="22"/>
        </w:rPr>
        <w:t>7</w:t>
      </w:r>
      <w:r w:rsidR="00F343DD" w:rsidRPr="00E53C0E">
        <w:rPr>
          <w:rStyle w:val="SubsectionDateChar"/>
          <w:rFonts w:asciiTheme="minorHAnsi" w:hAnsiTheme="minorHAnsi"/>
          <w:bCs/>
          <w:color w:val="auto"/>
          <w:sz w:val="22"/>
          <w:szCs w:val="22"/>
        </w:rPr>
        <w:t xml:space="preserve"> –</w:t>
      </w:r>
      <w:r w:rsidRPr="00E53C0E">
        <w:rPr>
          <w:rStyle w:val="SubsectionDateChar"/>
          <w:rFonts w:asciiTheme="minorHAnsi" w:hAnsiTheme="minorHAnsi"/>
          <w:bCs/>
          <w:color w:val="auto"/>
          <w:sz w:val="22"/>
          <w:szCs w:val="22"/>
        </w:rPr>
        <w:t>2009</w:t>
      </w:r>
    </w:p>
    <w:p w:rsidR="008465F8" w:rsidRPr="00E53C0E" w:rsidRDefault="00DF46E9" w:rsidP="00726539">
      <w:pPr>
        <w:pStyle w:val="Subsection"/>
        <w:spacing w:after="0"/>
        <w:contextualSpacing/>
        <w:rPr>
          <w:rStyle w:val="SubsectionDateChar"/>
          <w:rFonts w:asciiTheme="minorHAnsi" w:hAnsiTheme="minorHAnsi"/>
          <w:bCs/>
          <w:color w:val="auto"/>
          <w:sz w:val="22"/>
          <w:szCs w:val="22"/>
        </w:rPr>
      </w:pPr>
      <w:sdt>
        <w:sdtPr>
          <w:rPr>
            <w:rStyle w:val="SubsectionDateChar"/>
            <w:rFonts w:asciiTheme="minorHAnsi" w:hAnsiTheme="minorHAnsi"/>
            <w:b/>
            <w:bCs/>
            <w:color w:val="auto"/>
            <w:sz w:val="22"/>
            <w:szCs w:val="22"/>
          </w:rPr>
          <w:id w:val="1407107489"/>
          <w:placeholder>
            <w:docPart w:val="15FC842933DE41388D308A3B1359ADBF"/>
          </w:placeholder>
        </w:sdtPr>
        <w:sdtContent>
          <w:r w:rsidR="00726539" w:rsidRPr="00E53C0E">
            <w:rPr>
              <w:rStyle w:val="SubsectionDateChar"/>
              <w:rFonts w:asciiTheme="minorHAnsi" w:hAnsiTheme="minorHAnsi"/>
              <w:b/>
              <w:bCs/>
              <w:color w:val="auto"/>
              <w:sz w:val="22"/>
              <w:szCs w:val="22"/>
            </w:rPr>
            <w:t>Ramco Trading &amp; Contracting s.a.r.l</w:t>
          </w:r>
        </w:sdtContent>
      </w:sdt>
      <w:r w:rsidR="008465F8" w:rsidRPr="00E53C0E">
        <w:rPr>
          <w:rStyle w:val="SubsectionDateChar"/>
          <w:rFonts w:asciiTheme="minorHAnsi" w:hAnsiTheme="minorHAnsi"/>
          <w:b/>
          <w:bCs/>
          <w:color w:val="auto"/>
          <w:sz w:val="22"/>
          <w:szCs w:val="22"/>
        </w:rPr>
        <w:t xml:space="preserve">–  </w:t>
      </w:r>
      <w:r w:rsidR="008465F8" w:rsidRPr="00E53C0E">
        <w:rPr>
          <w:rStyle w:val="SubsectionDateChar"/>
          <w:rFonts w:asciiTheme="minorHAnsi" w:hAnsiTheme="minorHAnsi"/>
          <w:color w:val="auto"/>
          <w:sz w:val="22"/>
          <w:szCs w:val="22"/>
        </w:rPr>
        <w:t>www.</w:t>
      </w:r>
      <w:r w:rsidR="00726539" w:rsidRPr="00E53C0E">
        <w:rPr>
          <w:rStyle w:val="SubsectionDateChar"/>
          <w:rFonts w:asciiTheme="minorHAnsi" w:hAnsiTheme="minorHAnsi"/>
          <w:color w:val="auto"/>
          <w:sz w:val="22"/>
          <w:szCs w:val="22"/>
        </w:rPr>
        <w:t>ramcoeng</w:t>
      </w:r>
      <w:r w:rsidR="008465F8" w:rsidRPr="00E53C0E">
        <w:rPr>
          <w:rStyle w:val="SubsectionDateChar"/>
          <w:rFonts w:asciiTheme="minorHAnsi" w:hAnsiTheme="minorHAnsi"/>
          <w:color w:val="auto"/>
          <w:sz w:val="22"/>
          <w:szCs w:val="22"/>
        </w:rPr>
        <w:t>.com</w:t>
      </w:r>
    </w:p>
    <w:p w:rsidR="008465F8" w:rsidRPr="00E53C0E" w:rsidRDefault="008465F8" w:rsidP="00AC5C39">
      <w:pPr>
        <w:pStyle w:val="Subsection"/>
        <w:spacing w:after="0"/>
        <w:contextualSpacing/>
        <w:rPr>
          <w:rStyle w:val="SubsectionDateChar"/>
          <w:rFonts w:asciiTheme="minorHAnsi" w:hAnsiTheme="minorHAnsi"/>
          <w:bCs/>
          <w:color w:val="auto"/>
          <w:sz w:val="22"/>
          <w:szCs w:val="22"/>
        </w:rPr>
      </w:pPr>
    </w:p>
    <w:p w:rsidR="008465F8" w:rsidRPr="00E53C0E" w:rsidRDefault="008465F8" w:rsidP="00095D0A">
      <w:pPr>
        <w:pStyle w:val="ListBullet"/>
        <w:numPr>
          <w:ilvl w:val="0"/>
          <w:numId w:val="39"/>
        </w:numPr>
        <w:spacing w:line="240" w:lineRule="auto"/>
        <w:rPr>
          <w:color w:val="auto"/>
          <w:sz w:val="22"/>
          <w:szCs w:val="22"/>
        </w:rPr>
      </w:pPr>
      <w:r w:rsidRPr="00E53C0E">
        <w:rPr>
          <w:color w:val="auto"/>
          <w:sz w:val="22"/>
          <w:szCs w:val="22"/>
        </w:rPr>
        <w:t>Managed the accounting books.</w:t>
      </w:r>
    </w:p>
    <w:p w:rsidR="008465F8" w:rsidRPr="00E53C0E" w:rsidRDefault="008465F8" w:rsidP="00095D0A">
      <w:pPr>
        <w:pStyle w:val="ListBullet"/>
        <w:numPr>
          <w:ilvl w:val="0"/>
          <w:numId w:val="39"/>
        </w:numPr>
        <w:spacing w:line="240" w:lineRule="auto"/>
        <w:rPr>
          <w:color w:val="auto"/>
          <w:sz w:val="22"/>
          <w:szCs w:val="22"/>
        </w:rPr>
      </w:pPr>
      <w:r w:rsidRPr="00E53C0E">
        <w:rPr>
          <w:color w:val="auto"/>
          <w:sz w:val="22"/>
          <w:szCs w:val="22"/>
        </w:rPr>
        <w:t>Prepared Journal entries and updated the database.</w:t>
      </w:r>
    </w:p>
    <w:p w:rsidR="008465F8" w:rsidRPr="00E53C0E" w:rsidRDefault="008465F8" w:rsidP="00095D0A">
      <w:pPr>
        <w:pStyle w:val="ListBullet"/>
        <w:numPr>
          <w:ilvl w:val="0"/>
          <w:numId w:val="39"/>
        </w:numPr>
        <w:spacing w:line="240" w:lineRule="auto"/>
        <w:rPr>
          <w:color w:val="auto"/>
          <w:sz w:val="22"/>
          <w:szCs w:val="22"/>
        </w:rPr>
      </w:pPr>
      <w:r w:rsidRPr="00E53C0E">
        <w:rPr>
          <w:color w:val="auto"/>
          <w:sz w:val="22"/>
          <w:szCs w:val="22"/>
        </w:rPr>
        <w:t>Prepared the income statement and the balance Sheet at the end of each year for tax purposes.</w:t>
      </w:r>
    </w:p>
    <w:p w:rsidR="008465F8" w:rsidRPr="00E53C0E" w:rsidRDefault="008465F8" w:rsidP="00095D0A">
      <w:pPr>
        <w:pStyle w:val="ListBullet"/>
        <w:numPr>
          <w:ilvl w:val="0"/>
          <w:numId w:val="39"/>
        </w:numPr>
        <w:spacing w:line="240" w:lineRule="auto"/>
        <w:rPr>
          <w:color w:val="auto"/>
          <w:sz w:val="22"/>
          <w:szCs w:val="22"/>
        </w:rPr>
      </w:pPr>
      <w:r w:rsidRPr="00E53C0E">
        <w:rPr>
          <w:color w:val="auto"/>
          <w:sz w:val="22"/>
          <w:szCs w:val="22"/>
        </w:rPr>
        <w:t>Worked on the payroll and social security systems.</w:t>
      </w:r>
    </w:p>
    <w:p w:rsidR="008465F8" w:rsidRPr="00E53C0E" w:rsidRDefault="008465F8" w:rsidP="00095D0A">
      <w:pPr>
        <w:pStyle w:val="ListBullet"/>
        <w:numPr>
          <w:ilvl w:val="0"/>
          <w:numId w:val="39"/>
        </w:numPr>
        <w:spacing w:line="240" w:lineRule="auto"/>
        <w:rPr>
          <w:color w:val="auto"/>
          <w:sz w:val="22"/>
          <w:szCs w:val="22"/>
        </w:rPr>
      </w:pPr>
      <w:r w:rsidRPr="00E53C0E">
        <w:rPr>
          <w:color w:val="auto"/>
          <w:sz w:val="22"/>
          <w:szCs w:val="22"/>
        </w:rPr>
        <w:t>Authorized payment of any notes and check notes receivable.</w:t>
      </w:r>
    </w:p>
    <w:p w:rsidR="008465F8" w:rsidRPr="00E53C0E" w:rsidRDefault="008465F8" w:rsidP="00095D0A">
      <w:pPr>
        <w:pStyle w:val="ListBullet"/>
        <w:numPr>
          <w:ilvl w:val="0"/>
          <w:numId w:val="39"/>
        </w:numPr>
        <w:spacing w:line="240" w:lineRule="auto"/>
        <w:rPr>
          <w:color w:val="auto"/>
          <w:sz w:val="22"/>
          <w:szCs w:val="22"/>
        </w:rPr>
      </w:pPr>
      <w:r w:rsidRPr="00E53C0E">
        <w:rPr>
          <w:color w:val="auto"/>
          <w:sz w:val="22"/>
          <w:szCs w:val="22"/>
        </w:rPr>
        <w:t>Prepared bank reconciliation at the end of each month.</w:t>
      </w:r>
    </w:p>
    <w:p w:rsidR="00726539" w:rsidRPr="00E53C0E" w:rsidRDefault="00726539" w:rsidP="00095D0A">
      <w:pPr>
        <w:pStyle w:val="ListBullet"/>
        <w:numPr>
          <w:ilvl w:val="0"/>
          <w:numId w:val="39"/>
        </w:numPr>
        <w:spacing w:line="240" w:lineRule="auto"/>
        <w:rPr>
          <w:color w:val="auto"/>
          <w:sz w:val="22"/>
          <w:szCs w:val="22"/>
        </w:rPr>
      </w:pPr>
      <w:r w:rsidRPr="00E53C0E">
        <w:rPr>
          <w:rFonts w:cstheme="majorBidi"/>
          <w:sz w:val="22"/>
          <w:szCs w:val="22"/>
        </w:rPr>
        <w:t>Handling all correspondence and client contact.</w:t>
      </w:r>
    </w:p>
    <w:p w:rsidR="00726539" w:rsidRPr="00E53C0E" w:rsidRDefault="00726539" w:rsidP="00095D0A">
      <w:pPr>
        <w:pStyle w:val="ListBullet"/>
        <w:numPr>
          <w:ilvl w:val="0"/>
          <w:numId w:val="39"/>
        </w:numPr>
        <w:spacing w:line="240" w:lineRule="auto"/>
        <w:rPr>
          <w:color w:val="auto"/>
          <w:sz w:val="22"/>
          <w:szCs w:val="22"/>
        </w:rPr>
      </w:pPr>
      <w:r w:rsidRPr="00E53C0E">
        <w:rPr>
          <w:rFonts w:cstheme="majorBidi"/>
          <w:sz w:val="22"/>
          <w:szCs w:val="22"/>
        </w:rPr>
        <w:t>Updating order-purchase- and export</w:t>
      </w:r>
    </w:p>
    <w:p w:rsidR="00726539" w:rsidRPr="00E53C0E" w:rsidRDefault="00726539" w:rsidP="00095D0A">
      <w:pPr>
        <w:pStyle w:val="ListBullet"/>
        <w:numPr>
          <w:ilvl w:val="0"/>
          <w:numId w:val="39"/>
        </w:numPr>
        <w:spacing w:line="240" w:lineRule="auto"/>
        <w:rPr>
          <w:color w:val="auto"/>
          <w:sz w:val="22"/>
          <w:szCs w:val="22"/>
        </w:rPr>
      </w:pPr>
      <w:r w:rsidRPr="00E53C0E">
        <w:rPr>
          <w:rFonts w:cstheme="majorBidi"/>
          <w:sz w:val="22"/>
          <w:szCs w:val="22"/>
        </w:rPr>
        <w:t>Bookkeeping and travels follow-up.</w:t>
      </w:r>
    </w:p>
    <w:p w:rsidR="00726539" w:rsidRPr="00E53C0E" w:rsidRDefault="00726539" w:rsidP="00095D0A">
      <w:pPr>
        <w:pStyle w:val="ListBullet"/>
        <w:numPr>
          <w:ilvl w:val="0"/>
          <w:numId w:val="39"/>
        </w:numPr>
        <w:rPr>
          <w:b/>
          <w:bCs/>
          <w:i/>
          <w:iCs/>
          <w:sz w:val="22"/>
          <w:szCs w:val="22"/>
        </w:rPr>
      </w:pPr>
      <w:r w:rsidRPr="00E53C0E">
        <w:rPr>
          <w:sz w:val="22"/>
          <w:szCs w:val="22"/>
        </w:rPr>
        <w:t xml:space="preserve">Registered and entered contractors’ incoming invoices into the database ‘Rockware’ processed payment-vouchers, prepared payment instructions for Bank. Updated and modified suppliers files. </w:t>
      </w:r>
    </w:p>
    <w:p w:rsidR="00726539" w:rsidRPr="00E53C0E" w:rsidRDefault="00726539" w:rsidP="00095D0A">
      <w:pPr>
        <w:pStyle w:val="ListBullet"/>
        <w:numPr>
          <w:ilvl w:val="0"/>
          <w:numId w:val="39"/>
        </w:numPr>
        <w:rPr>
          <w:sz w:val="22"/>
          <w:szCs w:val="22"/>
        </w:rPr>
      </w:pPr>
      <w:r w:rsidRPr="00E53C0E">
        <w:rPr>
          <w:sz w:val="22"/>
          <w:szCs w:val="22"/>
        </w:rPr>
        <w:t>Responsibilities included liaising with department managers to determine their requirements.</w:t>
      </w:r>
    </w:p>
    <w:p w:rsidR="00726539" w:rsidRPr="00E53C0E" w:rsidRDefault="00726539" w:rsidP="00095D0A">
      <w:pPr>
        <w:pStyle w:val="ListBullet"/>
        <w:numPr>
          <w:ilvl w:val="0"/>
          <w:numId w:val="39"/>
        </w:numPr>
        <w:spacing w:line="240" w:lineRule="auto"/>
        <w:rPr>
          <w:color w:val="auto"/>
          <w:sz w:val="22"/>
          <w:szCs w:val="22"/>
        </w:rPr>
      </w:pPr>
      <w:r w:rsidRPr="00E53C0E">
        <w:rPr>
          <w:sz w:val="22"/>
          <w:szCs w:val="22"/>
        </w:rPr>
        <w:t>Daily contact with people both internal &amp; external</w:t>
      </w:r>
    </w:p>
    <w:p w:rsidR="00726539" w:rsidRPr="008A405A" w:rsidRDefault="00726539" w:rsidP="00095D0A">
      <w:pPr>
        <w:pStyle w:val="ListBullet"/>
        <w:numPr>
          <w:ilvl w:val="0"/>
          <w:numId w:val="39"/>
        </w:numPr>
        <w:spacing w:line="240" w:lineRule="auto"/>
        <w:rPr>
          <w:color w:val="auto"/>
          <w:sz w:val="22"/>
          <w:szCs w:val="22"/>
        </w:rPr>
      </w:pPr>
      <w:r w:rsidRPr="00E53C0E">
        <w:rPr>
          <w:sz w:val="22"/>
          <w:szCs w:val="22"/>
        </w:rPr>
        <w:t>Responsible for negotiation, completing and submission of all contracts with all Maintenance Companies</w:t>
      </w:r>
    </w:p>
    <w:p w:rsidR="008A405A" w:rsidRPr="00C267F4" w:rsidRDefault="008A405A" w:rsidP="008A405A">
      <w:pPr>
        <w:widowControl w:val="0"/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i/>
          <w:iCs/>
          <w:sz w:val="22"/>
          <w:szCs w:val="22"/>
        </w:rPr>
      </w:pPr>
      <w:r w:rsidRPr="00C267F4">
        <w:rPr>
          <w:b/>
          <w:bCs/>
          <w:i/>
          <w:iCs/>
          <w:sz w:val="22"/>
          <w:szCs w:val="22"/>
        </w:rPr>
        <w:lastRenderedPageBreak/>
        <w:t xml:space="preserve">GTA Computer (General Technology Associates)       </w:t>
      </w:r>
      <w:r w:rsidR="00C267F4">
        <w:rPr>
          <w:b/>
          <w:bCs/>
          <w:i/>
          <w:iCs/>
          <w:sz w:val="22"/>
          <w:szCs w:val="22"/>
        </w:rPr>
        <w:t xml:space="preserve">     </w:t>
      </w:r>
      <w:r w:rsidRPr="00C267F4">
        <w:rPr>
          <w:b/>
          <w:bCs/>
          <w:i/>
          <w:iCs/>
          <w:sz w:val="22"/>
          <w:szCs w:val="22"/>
        </w:rPr>
        <w:t xml:space="preserve"> </w:t>
      </w:r>
      <w:r w:rsidRPr="00C267F4">
        <w:rPr>
          <w:i/>
          <w:iCs/>
          <w:sz w:val="22"/>
          <w:szCs w:val="22"/>
        </w:rPr>
        <w:t>2005-2010</w:t>
      </w:r>
    </w:p>
    <w:p w:rsidR="008A405A" w:rsidRDefault="008A405A" w:rsidP="008A405A">
      <w:pPr>
        <w:widowControl w:val="0"/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i/>
          <w:iCs/>
          <w:sz w:val="22"/>
          <w:szCs w:val="22"/>
        </w:rPr>
      </w:pPr>
      <w:r w:rsidRPr="00C267F4">
        <w:rPr>
          <w:i/>
          <w:iCs/>
          <w:sz w:val="22"/>
          <w:szCs w:val="22"/>
        </w:rPr>
        <w:t>Sales Manager (Part Time)</w:t>
      </w:r>
    </w:p>
    <w:p w:rsidR="00C267F4" w:rsidRDefault="00C267F4" w:rsidP="008A405A">
      <w:pPr>
        <w:widowControl w:val="0"/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i/>
          <w:iCs/>
          <w:sz w:val="22"/>
          <w:szCs w:val="22"/>
        </w:rPr>
      </w:pPr>
    </w:p>
    <w:p w:rsidR="00C267F4" w:rsidRDefault="00C267F4" w:rsidP="008A405A">
      <w:pPr>
        <w:widowControl w:val="0"/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i/>
          <w:iCs/>
          <w:sz w:val="22"/>
          <w:szCs w:val="22"/>
        </w:rPr>
      </w:pPr>
    </w:p>
    <w:p w:rsidR="00C267F4" w:rsidRPr="00731976" w:rsidRDefault="00C267F4" w:rsidP="00C267F4">
      <w:pPr>
        <w:pStyle w:val="ListParagraph"/>
        <w:widowControl w:val="0"/>
        <w:numPr>
          <w:ilvl w:val="0"/>
          <w:numId w:val="39"/>
        </w:numPr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i/>
          <w:iCs/>
          <w:sz w:val="22"/>
          <w:szCs w:val="22"/>
        </w:rPr>
      </w:pPr>
      <w:r w:rsidRPr="008A405A">
        <w:rPr>
          <w:i/>
          <w:iCs/>
          <w:sz w:val="22"/>
          <w:szCs w:val="22"/>
        </w:rPr>
        <w:t>Research into product applications and markets</w:t>
      </w:r>
    </w:p>
    <w:p w:rsidR="00C267F4" w:rsidRDefault="00C267F4" w:rsidP="00C267F4">
      <w:pPr>
        <w:pStyle w:val="ListParagraph"/>
        <w:widowControl w:val="0"/>
        <w:numPr>
          <w:ilvl w:val="0"/>
          <w:numId w:val="39"/>
        </w:numPr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i/>
          <w:iCs/>
          <w:sz w:val="22"/>
          <w:szCs w:val="22"/>
        </w:rPr>
      </w:pPr>
      <w:r w:rsidRPr="008A405A">
        <w:rPr>
          <w:i/>
          <w:iCs/>
          <w:sz w:val="22"/>
          <w:szCs w:val="22"/>
        </w:rPr>
        <w:t>Negotiation and completion of sales products</w:t>
      </w:r>
    </w:p>
    <w:p w:rsidR="00C267F4" w:rsidRDefault="00C267F4" w:rsidP="00C267F4">
      <w:pPr>
        <w:pStyle w:val="ListParagraph"/>
        <w:widowControl w:val="0"/>
        <w:numPr>
          <w:ilvl w:val="0"/>
          <w:numId w:val="39"/>
        </w:numPr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i/>
          <w:iCs/>
          <w:sz w:val="22"/>
          <w:szCs w:val="22"/>
        </w:rPr>
      </w:pPr>
      <w:r w:rsidRPr="008A405A">
        <w:rPr>
          <w:i/>
          <w:iCs/>
          <w:sz w:val="22"/>
          <w:szCs w:val="22"/>
        </w:rPr>
        <w:t>Expedition payment and delivery / Management of collection an storage functions.</w:t>
      </w:r>
    </w:p>
    <w:p w:rsidR="00C267F4" w:rsidRPr="008A405A" w:rsidRDefault="00C267F4" w:rsidP="00C267F4">
      <w:pPr>
        <w:widowControl w:val="0"/>
        <w:numPr>
          <w:ilvl w:val="0"/>
          <w:numId w:val="39"/>
        </w:numPr>
        <w:tabs>
          <w:tab w:val="left" w:pos="720"/>
          <w:tab w:val="left" w:pos="2850"/>
        </w:tabs>
        <w:autoSpaceDE w:val="0"/>
        <w:autoSpaceDN w:val="0"/>
        <w:adjustRightInd w:val="0"/>
        <w:spacing w:after="0" w:line="240" w:lineRule="auto"/>
        <w:rPr>
          <w:i/>
          <w:iCs/>
          <w:sz w:val="22"/>
          <w:szCs w:val="22"/>
        </w:rPr>
      </w:pPr>
      <w:r w:rsidRPr="008A405A">
        <w:rPr>
          <w:i/>
          <w:iCs/>
          <w:sz w:val="22"/>
          <w:szCs w:val="22"/>
        </w:rPr>
        <w:t>Tenders evaluated and negotiations conducted with the selected supplies, and terms of contract drawn up with legal specialists.</w:t>
      </w:r>
    </w:p>
    <w:p w:rsidR="00C267F4" w:rsidRDefault="00C267F4" w:rsidP="00C267F4">
      <w:pPr>
        <w:widowControl w:val="0"/>
        <w:numPr>
          <w:ilvl w:val="0"/>
          <w:numId w:val="39"/>
        </w:numPr>
        <w:tabs>
          <w:tab w:val="left" w:pos="720"/>
          <w:tab w:val="left" w:pos="2850"/>
        </w:tabs>
        <w:autoSpaceDE w:val="0"/>
        <w:autoSpaceDN w:val="0"/>
        <w:adjustRightInd w:val="0"/>
        <w:spacing w:after="0" w:line="240" w:lineRule="auto"/>
        <w:rPr>
          <w:i/>
          <w:iCs/>
          <w:sz w:val="22"/>
          <w:szCs w:val="22"/>
        </w:rPr>
      </w:pPr>
      <w:r w:rsidRPr="008A405A">
        <w:rPr>
          <w:i/>
          <w:iCs/>
          <w:sz w:val="22"/>
          <w:szCs w:val="22"/>
        </w:rPr>
        <w:t xml:space="preserve">Daily contact with people both internal and external. </w:t>
      </w:r>
    </w:p>
    <w:p w:rsidR="00C267F4" w:rsidRDefault="00C267F4" w:rsidP="00C267F4">
      <w:pPr>
        <w:widowControl w:val="0"/>
        <w:numPr>
          <w:ilvl w:val="0"/>
          <w:numId w:val="39"/>
        </w:numPr>
        <w:tabs>
          <w:tab w:val="left" w:pos="720"/>
          <w:tab w:val="left" w:pos="2850"/>
        </w:tabs>
        <w:autoSpaceDE w:val="0"/>
        <w:autoSpaceDN w:val="0"/>
        <w:adjustRightInd w:val="0"/>
        <w:spacing w:after="0" w:line="240" w:lineRule="auto"/>
        <w:rPr>
          <w:i/>
          <w:iCs/>
          <w:sz w:val="22"/>
          <w:szCs w:val="22"/>
        </w:rPr>
      </w:pPr>
      <w:r w:rsidRPr="008A405A">
        <w:rPr>
          <w:i/>
          <w:iCs/>
          <w:sz w:val="22"/>
          <w:szCs w:val="22"/>
        </w:rPr>
        <w:t>In charge of a small tam of buyers</w:t>
      </w:r>
    </w:p>
    <w:p w:rsidR="00E023E5" w:rsidRDefault="00E023E5" w:rsidP="00AC5C39">
      <w:pPr>
        <w:pStyle w:val="Section"/>
        <w:spacing w:after="0"/>
        <w:rPr>
          <w:rFonts w:asciiTheme="minorHAnsi" w:hAnsiTheme="minorHAnsi"/>
          <w:i/>
          <w:iCs/>
          <w:color w:val="auto"/>
          <w:sz w:val="22"/>
          <w:szCs w:val="22"/>
        </w:rPr>
      </w:pPr>
    </w:p>
    <w:p w:rsidR="008465F8" w:rsidRPr="00C267F4" w:rsidRDefault="008465F8" w:rsidP="00AC5C39">
      <w:pPr>
        <w:pStyle w:val="Section"/>
        <w:spacing w:after="0"/>
        <w:rPr>
          <w:rFonts w:asciiTheme="minorHAnsi" w:hAnsiTheme="minorHAnsi"/>
          <w:i/>
          <w:iCs/>
          <w:color w:val="auto"/>
          <w:sz w:val="22"/>
          <w:szCs w:val="22"/>
        </w:rPr>
      </w:pPr>
      <w:r w:rsidRPr="00C267F4">
        <w:rPr>
          <w:rFonts w:asciiTheme="minorHAnsi" w:hAnsiTheme="minorHAnsi"/>
          <w:i/>
          <w:iCs/>
          <w:color w:val="auto"/>
          <w:sz w:val="22"/>
          <w:szCs w:val="22"/>
        </w:rPr>
        <w:t>Education</w:t>
      </w:r>
    </w:p>
    <w:p w:rsidR="00062741" w:rsidRPr="00E53C0E" w:rsidRDefault="00062741" w:rsidP="00062741">
      <w:pPr>
        <w:pStyle w:val="ListBullet"/>
        <w:numPr>
          <w:ilvl w:val="0"/>
          <w:numId w:val="0"/>
        </w:numPr>
        <w:spacing w:line="240" w:lineRule="auto"/>
        <w:rPr>
          <w:color w:val="auto"/>
          <w:sz w:val="22"/>
          <w:szCs w:val="22"/>
        </w:rPr>
      </w:pPr>
      <w:r w:rsidRPr="00E53C0E">
        <w:rPr>
          <w:color w:val="auto"/>
          <w:sz w:val="22"/>
          <w:szCs w:val="22"/>
        </w:rPr>
        <w:tab/>
      </w:r>
      <w:r w:rsidRPr="00E53C0E">
        <w:rPr>
          <w:color w:val="auto"/>
          <w:sz w:val="22"/>
          <w:szCs w:val="22"/>
        </w:rPr>
        <w:tab/>
      </w:r>
      <w:r w:rsidRPr="00E53C0E">
        <w:rPr>
          <w:color w:val="auto"/>
          <w:sz w:val="22"/>
          <w:szCs w:val="22"/>
        </w:rPr>
        <w:tab/>
      </w:r>
      <w:r w:rsidRPr="00E53C0E">
        <w:rPr>
          <w:color w:val="auto"/>
          <w:sz w:val="22"/>
          <w:szCs w:val="22"/>
        </w:rPr>
        <w:tab/>
      </w:r>
      <w:r w:rsidRPr="00E53C0E">
        <w:rPr>
          <w:color w:val="auto"/>
          <w:sz w:val="22"/>
          <w:szCs w:val="22"/>
        </w:rPr>
        <w:tab/>
      </w:r>
      <w:r w:rsidRPr="00E53C0E">
        <w:rPr>
          <w:color w:val="auto"/>
          <w:sz w:val="22"/>
          <w:szCs w:val="22"/>
        </w:rPr>
        <w:tab/>
      </w:r>
      <w:r w:rsidRPr="00E53C0E">
        <w:rPr>
          <w:color w:val="auto"/>
          <w:sz w:val="22"/>
          <w:szCs w:val="22"/>
        </w:rPr>
        <w:tab/>
      </w:r>
      <w:r w:rsidRPr="00E53C0E">
        <w:rPr>
          <w:color w:val="auto"/>
          <w:sz w:val="22"/>
          <w:szCs w:val="22"/>
        </w:rPr>
        <w:tab/>
      </w:r>
    </w:p>
    <w:p w:rsidR="00062741" w:rsidRDefault="00062741" w:rsidP="00062741">
      <w:pPr>
        <w:pStyle w:val="ListBullet"/>
        <w:numPr>
          <w:ilvl w:val="0"/>
          <w:numId w:val="38"/>
        </w:numPr>
        <w:spacing w:line="240" w:lineRule="auto"/>
        <w:rPr>
          <w:color w:val="auto"/>
          <w:sz w:val="22"/>
          <w:szCs w:val="22"/>
        </w:rPr>
      </w:pPr>
      <w:r w:rsidRPr="008F6672">
        <w:rPr>
          <w:b/>
          <w:bCs/>
          <w:sz w:val="22"/>
          <w:szCs w:val="22"/>
        </w:rPr>
        <w:t>Bachelor of Commerce &amp; Business Administration/ BBA Business Accounting</w:t>
      </w:r>
      <w:r w:rsidRPr="00BE493B">
        <w:rPr>
          <w:color w:val="auto"/>
          <w:sz w:val="22"/>
          <w:szCs w:val="22"/>
        </w:rPr>
        <w:tab/>
      </w:r>
    </w:p>
    <w:p w:rsidR="00062741" w:rsidRDefault="00062741" w:rsidP="00062741">
      <w:pPr>
        <w:pStyle w:val="ListBullet"/>
        <w:numPr>
          <w:ilvl w:val="0"/>
          <w:numId w:val="0"/>
        </w:numPr>
        <w:spacing w:line="240" w:lineRule="auto"/>
        <w:ind w:left="720"/>
        <w:rPr>
          <w:color w:val="auto"/>
          <w:sz w:val="22"/>
          <w:szCs w:val="22"/>
        </w:rPr>
      </w:pPr>
      <w:r w:rsidRPr="00095D0A">
        <w:rPr>
          <w:i/>
          <w:iCs/>
          <w:sz w:val="22"/>
          <w:szCs w:val="22"/>
        </w:rPr>
        <w:t>Beirut Arab University</w:t>
      </w:r>
      <w:r w:rsidRPr="00095D0A">
        <w:rPr>
          <w:i/>
          <w:iCs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</w:t>
      </w:r>
      <w:r>
        <w:rPr>
          <w:color w:val="auto"/>
          <w:sz w:val="22"/>
          <w:szCs w:val="22"/>
        </w:rPr>
        <w:t>999</w:t>
      </w:r>
    </w:p>
    <w:p w:rsidR="00062741" w:rsidRPr="00DD4538" w:rsidRDefault="00DD4538" w:rsidP="00062741">
      <w:pPr>
        <w:pStyle w:val="ListBullet"/>
        <w:numPr>
          <w:ilvl w:val="0"/>
          <w:numId w:val="0"/>
        </w:numPr>
        <w:spacing w:line="240" w:lineRule="auto"/>
        <w:ind w:left="720"/>
        <w:rPr>
          <w:color w:val="auto"/>
          <w:sz w:val="22"/>
          <w:szCs w:val="22"/>
        </w:rPr>
      </w:pPr>
      <w:r w:rsidRPr="00DD4538">
        <w:rPr>
          <w:sz w:val="22"/>
          <w:szCs w:val="22"/>
        </w:rPr>
        <w:t>BBA Business Accounting</w:t>
      </w:r>
    </w:p>
    <w:p w:rsidR="00062741" w:rsidRPr="008F6672" w:rsidRDefault="00062741" w:rsidP="00062741">
      <w:pPr>
        <w:pStyle w:val="ListBullet"/>
        <w:numPr>
          <w:ilvl w:val="0"/>
          <w:numId w:val="0"/>
        </w:numPr>
        <w:spacing w:line="240" w:lineRule="auto"/>
        <w:ind w:left="720"/>
        <w:rPr>
          <w:color w:val="auto"/>
          <w:sz w:val="22"/>
          <w:szCs w:val="22"/>
        </w:rPr>
      </w:pPr>
      <w:r>
        <w:rPr>
          <w:sz w:val="22"/>
          <w:szCs w:val="22"/>
        </w:rPr>
        <w:tab/>
        <w:t xml:space="preserve">            </w:t>
      </w:r>
    </w:p>
    <w:p w:rsidR="00E53C0E" w:rsidRPr="00BE493B" w:rsidRDefault="00E53C0E" w:rsidP="00731976">
      <w:pPr>
        <w:pStyle w:val="ListBullet"/>
        <w:numPr>
          <w:ilvl w:val="0"/>
          <w:numId w:val="38"/>
        </w:numPr>
        <w:spacing w:line="240" w:lineRule="auto"/>
        <w:rPr>
          <w:color w:val="auto"/>
          <w:sz w:val="22"/>
          <w:szCs w:val="22"/>
        </w:rPr>
      </w:pPr>
      <w:r w:rsidRPr="008F6672">
        <w:rPr>
          <w:b/>
          <w:bCs/>
          <w:sz w:val="22"/>
          <w:szCs w:val="22"/>
        </w:rPr>
        <w:t>Diploma in Business &amp;</w:t>
      </w:r>
      <w:r w:rsidR="00CF1B2B">
        <w:rPr>
          <w:b/>
          <w:bCs/>
          <w:sz w:val="22"/>
          <w:szCs w:val="22"/>
        </w:rPr>
        <w:t xml:space="preserve"> Office Practice </w:t>
      </w:r>
      <w:r w:rsidRPr="00BE493B">
        <w:rPr>
          <w:sz w:val="22"/>
          <w:szCs w:val="22"/>
        </w:rPr>
        <w:tab/>
      </w:r>
      <w:r w:rsidR="00193BCE">
        <w:rPr>
          <w:i/>
          <w:iCs/>
          <w:sz w:val="22"/>
          <w:szCs w:val="22"/>
        </w:rPr>
        <w:tab/>
      </w:r>
      <w:r w:rsidRPr="00E53C0E">
        <w:rPr>
          <w:i/>
          <w:iCs/>
          <w:sz w:val="22"/>
          <w:szCs w:val="22"/>
        </w:rPr>
        <w:t>199</w:t>
      </w:r>
      <w:r w:rsidR="00D77CC9">
        <w:rPr>
          <w:i/>
          <w:iCs/>
          <w:sz w:val="22"/>
          <w:szCs w:val="22"/>
        </w:rPr>
        <w:t>7</w:t>
      </w:r>
    </w:p>
    <w:p w:rsidR="00BE493B" w:rsidRDefault="00BE493B" w:rsidP="00BE493B">
      <w:pPr>
        <w:pStyle w:val="ListBullet"/>
        <w:numPr>
          <w:ilvl w:val="0"/>
          <w:numId w:val="0"/>
        </w:numPr>
        <w:spacing w:line="240" w:lineRule="auto"/>
        <w:ind w:left="720"/>
        <w:rPr>
          <w:i/>
          <w:iCs/>
          <w:sz w:val="22"/>
          <w:szCs w:val="22"/>
        </w:rPr>
      </w:pPr>
      <w:r w:rsidRPr="00095D0A">
        <w:rPr>
          <w:i/>
          <w:iCs/>
          <w:sz w:val="22"/>
          <w:szCs w:val="22"/>
        </w:rPr>
        <w:t xml:space="preserve">Norwegian </w:t>
      </w:r>
      <w:r w:rsidR="00186006" w:rsidRPr="00095D0A">
        <w:rPr>
          <w:i/>
          <w:iCs/>
          <w:sz w:val="22"/>
          <w:szCs w:val="22"/>
        </w:rPr>
        <w:t>People</w:t>
      </w:r>
      <w:r w:rsidR="00186006">
        <w:rPr>
          <w:i/>
          <w:iCs/>
          <w:sz w:val="22"/>
          <w:szCs w:val="22"/>
        </w:rPr>
        <w:t>’s Aid</w:t>
      </w:r>
      <w:r w:rsidRPr="00095D0A">
        <w:rPr>
          <w:i/>
          <w:iCs/>
          <w:sz w:val="22"/>
          <w:szCs w:val="22"/>
        </w:rPr>
        <w:t xml:space="preserve"> (United Nation)</w:t>
      </w:r>
    </w:p>
    <w:p w:rsidR="00193BCE" w:rsidRDefault="00354BF1" w:rsidP="00354BF1">
      <w:pPr>
        <w:pStyle w:val="ListBullet"/>
        <w:numPr>
          <w:ilvl w:val="0"/>
          <w:numId w:val="0"/>
        </w:numPr>
        <w:spacing w:line="240" w:lineRule="auto"/>
        <w:ind w:left="7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Bookkeeping &amp; Accounting –</w:t>
      </w:r>
      <w:r w:rsidR="00193BCE">
        <w:rPr>
          <w:i/>
          <w:iCs/>
          <w:sz w:val="22"/>
          <w:szCs w:val="22"/>
        </w:rPr>
        <w:t xml:space="preserve">Statistics &amp; Computer Operation –Commerce &amp; Marketing – Business Arithmetic, Office Practice &amp; Correspondence   </w:t>
      </w:r>
    </w:p>
    <w:p w:rsidR="00DA799C" w:rsidRDefault="00DA799C" w:rsidP="00DA799C">
      <w:pPr>
        <w:pStyle w:val="ListBullet"/>
        <w:numPr>
          <w:ilvl w:val="0"/>
          <w:numId w:val="0"/>
        </w:numPr>
        <w:spacing w:line="240" w:lineRule="auto"/>
        <w:ind w:left="720"/>
        <w:rPr>
          <w:sz w:val="22"/>
          <w:szCs w:val="22"/>
        </w:rPr>
      </w:pPr>
    </w:p>
    <w:p w:rsidR="00D77CC9" w:rsidRPr="00BE493B" w:rsidRDefault="00D77CC9" w:rsidP="00731976">
      <w:pPr>
        <w:pStyle w:val="ListBullet"/>
        <w:numPr>
          <w:ilvl w:val="0"/>
          <w:numId w:val="38"/>
        </w:numPr>
        <w:spacing w:line="240" w:lineRule="auto"/>
        <w:rPr>
          <w:color w:val="auto"/>
          <w:sz w:val="22"/>
          <w:szCs w:val="22"/>
        </w:rPr>
      </w:pPr>
      <w:r>
        <w:rPr>
          <w:b/>
          <w:bCs/>
          <w:sz w:val="22"/>
          <w:szCs w:val="22"/>
        </w:rPr>
        <w:t xml:space="preserve">Experimental Sciences </w:t>
      </w:r>
      <w:r w:rsidRPr="00BE493B">
        <w:rPr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="00731976">
        <w:rPr>
          <w:i/>
          <w:iCs/>
          <w:sz w:val="22"/>
          <w:szCs w:val="22"/>
        </w:rPr>
        <w:t xml:space="preserve">           </w:t>
      </w:r>
      <w:r w:rsidRPr="00E53C0E">
        <w:rPr>
          <w:i/>
          <w:iCs/>
          <w:sz w:val="22"/>
          <w:szCs w:val="22"/>
        </w:rPr>
        <w:t>199</w:t>
      </w:r>
      <w:r w:rsidR="002A14C2">
        <w:rPr>
          <w:i/>
          <w:iCs/>
          <w:sz w:val="22"/>
          <w:szCs w:val="22"/>
        </w:rPr>
        <w:t>4</w:t>
      </w:r>
    </w:p>
    <w:p w:rsidR="00D77CC9" w:rsidRDefault="00D77CC9" w:rsidP="00D77CC9">
      <w:pPr>
        <w:pStyle w:val="ListBullet"/>
        <w:numPr>
          <w:ilvl w:val="0"/>
          <w:numId w:val="0"/>
        </w:numPr>
        <w:spacing w:line="240" w:lineRule="auto"/>
        <w:ind w:left="7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Al Makassed School </w:t>
      </w:r>
    </w:p>
    <w:p w:rsidR="00D77CC9" w:rsidRPr="00095D0A" w:rsidRDefault="00731976" w:rsidP="00D77CC9">
      <w:pPr>
        <w:pStyle w:val="ListBullet"/>
        <w:numPr>
          <w:ilvl w:val="0"/>
          <w:numId w:val="0"/>
        </w:numPr>
        <w:spacing w:line="240" w:lineRule="auto"/>
        <w:ind w:left="7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Third Year Secondary </w:t>
      </w:r>
      <w:r w:rsidR="00D77CC9">
        <w:rPr>
          <w:i/>
          <w:iCs/>
          <w:sz w:val="22"/>
          <w:szCs w:val="22"/>
        </w:rPr>
        <w:t xml:space="preserve">   </w:t>
      </w:r>
    </w:p>
    <w:p w:rsidR="008A405A" w:rsidRDefault="008A405A" w:rsidP="008A405A">
      <w:pPr>
        <w:widowControl w:val="0"/>
        <w:tabs>
          <w:tab w:val="left" w:pos="1500"/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CF1B2B" w:rsidRDefault="00CF1B2B" w:rsidP="00BE493B">
      <w:pPr>
        <w:pStyle w:val="ListBullet"/>
        <w:numPr>
          <w:ilvl w:val="0"/>
          <w:numId w:val="0"/>
        </w:numPr>
        <w:spacing w:line="240" w:lineRule="auto"/>
        <w:ind w:left="720"/>
        <w:rPr>
          <w:sz w:val="22"/>
          <w:szCs w:val="22"/>
        </w:rPr>
      </w:pPr>
    </w:p>
    <w:p w:rsidR="004B32DE" w:rsidRDefault="004B32DE" w:rsidP="00BE493B">
      <w:pPr>
        <w:pStyle w:val="ListBullet"/>
        <w:numPr>
          <w:ilvl w:val="0"/>
          <w:numId w:val="0"/>
        </w:numPr>
        <w:spacing w:line="240" w:lineRule="auto"/>
        <w:ind w:left="720"/>
        <w:rPr>
          <w:sz w:val="22"/>
          <w:szCs w:val="22"/>
        </w:rPr>
      </w:pPr>
    </w:p>
    <w:p w:rsidR="004B32DE" w:rsidRPr="00E53C0E" w:rsidRDefault="004B32DE" w:rsidP="00BE493B">
      <w:pPr>
        <w:pStyle w:val="ListBullet"/>
        <w:numPr>
          <w:ilvl w:val="0"/>
          <w:numId w:val="0"/>
        </w:numPr>
        <w:spacing w:line="240" w:lineRule="auto"/>
        <w:ind w:left="720"/>
        <w:rPr>
          <w:color w:val="auto"/>
          <w:sz w:val="22"/>
          <w:szCs w:val="22"/>
        </w:rPr>
      </w:pPr>
    </w:p>
    <w:sectPr w:rsidR="004B32DE" w:rsidRPr="00E53C0E" w:rsidSect="008949D4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0D4" w:rsidRDefault="00C650D4">
      <w:pPr>
        <w:spacing w:after="0" w:line="240" w:lineRule="auto"/>
      </w:pPr>
      <w:r>
        <w:separator/>
      </w:r>
    </w:p>
  </w:endnote>
  <w:endnote w:type="continuationSeparator" w:id="1">
    <w:p w:rsidR="00C650D4" w:rsidRDefault="00C65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96B" w:rsidRDefault="00F5396B">
    <w:pPr>
      <w:pStyle w:val="FooterLeft"/>
    </w:pPr>
    <w:r>
      <w:rPr>
        <w:color w:val="CEDBE6" w:themeColor="accent2" w:themeTint="80"/>
      </w:rPr>
      <w:sym w:font="Wingdings 3" w:char="F07D"/>
    </w:r>
    <w:r>
      <w:t xml:space="preserve"> Page </w:t>
    </w:r>
    <w:r w:rsidR="00DF46E9">
      <w:fldChar w:fldCharType="begin"/>
    </w:r>
    <w:r>
      <w:instrText xml:space="preserve"> PAGE  \* Arabic  \* MERGEFORMAT </w:instrText>
    </w:r>
    <w:r w:rsidR="00DF46E9">
      <w:fldChar w:fldCharType="separate"/>
    </w:r>
    <w:r w:rsidR="00186006">
      <w:rPr>
        <w:noProof/>
      </w:rPr>
      <w:t>2</w:t>
    </w:r>
    <w:r w:rsidR="00DF46E9">
      <w:rPr>
        <w:noProof/>
      </w:rPr>
      <w:fldChar w:fldCharType="end"/>
    </w:r>
    <w:r>
      <w:t xml:space="preserve"> | </w:t>
    </w:r>
    <w:sdt>
      <w:sdtPr>
        <w:id w:val="121446346"/>
        <w:text/>
      </w:sdtPr>
      <w:sdtContent>
        <w:r>
          <w:t>613-277-5950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96B" w:rsidRDefault="00F5396B">
    <w:pPr>
      <w:pStyle w:val="FooterRight"/>
    </w:pPr>
    <w:r>
      <w:rPr>
        <w:color w:val="CEDBE6" w:themeColor="accent2" w:themeTint="80"/>
      </w:rPr>
      <w:sym w:font="Wingdings 3" w:char="F07D"/>
    </w:r>
    <w:r>
      <w:t xml:space="preserve"> Page </w:t>
    </w:r>
    <w:r w:rsidR="00DF46E9">
      <w:fldChar w:fldCharType="begin"/>
    </w:r>
    <w:r>
      <w:instrText xml:space="preserve"> PAGE  \* Arabic  \* MERGEFORMAT </w:instrText>
    </w:r>
    <w:r w:rsidR="00DF46E9">
      <w:fldChar w:fldCharType="separate"/>
    </w:r>
    <w:r w:rsidR="00E023E5">
      <w:rPr>
        <w:noProof/>
      </w:rPr>
      <w:t>3</w:t>
    </w:r>
    <w:r w:rsidR="00DF46E9">
      <w:rPr>
        <w:noProof/>
      </w:rPr>
      <w:fldChar w:fldCharType="end"/>
    </w:r>
    <w:r>
      <w:t xml:space="preserve"> | </w:t>
    </w:r>
    <w:sdt>
      <w:sdtPr>
        <w:id w:val="121446365"/>
        <w:temporary/>
        <w:showingPlcHdr/>
        <w:text/>
      </w:sdtPr>
      <w:sdtContent>
        <w:r>
          <w:t>[Type your e-mail address]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0D4" w:rsidRDefault="00C650D4">
      <w:pPr>
        <w:spacing w:after="0" w:line="240" w:lineRule="auto"/>
      </w:pPr>
      <w:r>
        <w:separator/>
      </w:r>
    </w:p>
  </w:footnote>
  <w:footnote w:type="continuationSeparator" w:id="1">
    <w:p w:rsidR="00C650D4" w:rsidRDefault="00C65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96B" w:rsidRDefault="00F5396B">
    <w:pPr>
      <w:pStyle w:val="HeaderLeft"/>
      <w:jc w:val="righ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76770587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D521CC">
          <w:t>AFIF HAMID</w:t>
        </w:r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96B" w:rsidRDefault="00F5396B">
    <w:pPr>
      <w:pStyle w:val="HeaderRight"/>
      <w:jc w:val="lef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76939009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D521CC">
          <w:t>AFIF HAMID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46889E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>
    <w:nsid w:val="FFFFFFFE"/>
    <w:multiLevelType w:val="singleLevel"/>
    <w:tmpl w:val="1610B29A"/>
    <w:lvl w:ilvl="0">
      <w:numFmt w:val="bullet"/>
      <w:lvlText w:val="*"/>
      <w:lvlJc w:val="left"/>
    </w:lvl>
  </w:abstractNum>
  <w:abstractNum w:abstractNumId="11">
    <w:nsid w:val="062B4D0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C537711"/>
    <w:multiLevelType w:val="hybridMultilevel"/>
    <w:tmpl w:val="40AC70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6F175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2113105C"/>
    <w:multiLevelType w:val="multilevel"/>
    <w:tmpl w:val="42AAD97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33AD347C"/>
    <w:multiLevelType w:val="hybridMultilevel"/>
    <w:tmpl w:val="5128C1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1E7368"/>
    <w:multiLevelType w:val="hybridMultilevel"/>
    <w:tmpl w:val="474EF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8BA7A93"/>
    <w:multiLevelType w:val="hybridMultilevel"/>
    <w:tmpl w:val="67B2B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976109"/>
    <w:multiLevelType w:val="hybridMultilevel"/>
    <w:tmpl w:val="BC94FC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E23C47"/>
    <w:multiLevelType w:val="singleLevel"/>
    <w:tmpl w:val="4AC6DCB6"/>
    <w:lvl w:ilvl="0">
      <w:start w:val="1996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59414B45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11586B"/>
    <w:multiLevelType w:val="hybridMultilevel"/>
    <w:tmpl w:val="24600036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474D1F"/>
    <w:multiLevelType w:val="multilevel"/>
    <w:tmpl w:val="DA9C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8"/>
  </w:num>
  <w:num w:numId="32">
    <w:abstractNumId w:val="9"/>
  </w:num>
  <w:num w:numId="33">
    <w:abstractNumId w:val="22"/>
  </w:num>
  <w:num w:numId="34">
    <w:abstractNumId w:val="12"/>
  </w:num>
  <w:num w:numId="35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6">
    <w:abstractNumId w:val="20"/>
  </w:num>
  <w:num w:numId="37">
    <w:abstractNumId w:val="16"/>
  </w:num>
  <w:num w:numId="38">
    <w:abstractNumId w:val="21"/>
  </w:num>
  <w:num w:numId="39">
    <w:abstractNumId w:val="17"/>
  </w:num>
  <w:num w:numId="40">
    <w:abstractNumId w:val="15"/>
  </w:num>
  <w:num w:numId="41">
    <w:abstractNumId w:val="19"/>
  </w:num>
  <w:num w:numId="42">
    <w:abstractNumId w:val="11"/>
  </w:num>
  <w:num w:numId="43">
    <w:abstractNumId w:val="14"/>
  </w:num>
  <w:num w:numId="4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hideGrammaticalErrors/>
  <w:attachedTemplate r:id="rId1"/>
  <w:styleLockQFSet/>
  <w:defaultTabStop w:val="720"/>
  <w:evenAndOddHeaders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375"/>
    <w:rsid w:val="00062741"/>
    <w:rsid w:val="00095D0A"/>
    <w:rsid w:val="000A0F63"/>
    <w:rsid w:val="000B4290"/>
    <w:rsid w:val="00121C89"/>
    <w:rsid w:val="001507D6"/>
    <w:rsid w:val="0016335A"/>
    <w:rsid w:val="00186006"/>
    <w:rsid w:val="00191593"/>
    <w:rsid w:val="00193BCE"/>
    <w:rsid w:val="001C2692"/>
    <w:rsid w:val="001C5541"/>
    <w:rsid w:val="00264019"/>
    <w:rsid w:val="002A14C2"/>
    <w:rsid w:val="002D0786"/>
    <w:rsid w:val="00301907"/>
    <w:rsid w:val="00302CC8"/>
    <w:rsid w:val="00354BF1"/>
    <w:rsid w:val="003552DB"/>
    <w:rsid w:val="003653E3"/>
    <w:rsid w:val="00376A06"/>
    <w:rsid w:val="00387A49"/>
    <w:rsid w:val="003C1608"/>
    <w:rsid w:val="003C1F57"/>
    <w:rsid w:val="003E773D"/>
    <w:rsid w:val="003F06C8"/>
    <w:rsid w:val="00412869"/>
    <w:rsid w:val="004A6073"/>
    <w:rsid w:val="004B32DE"/>
    <w:rsid w:val="004D5AE4"/>
    <w:rsid w:val="004F087D"/>
    <w:rsid w:val="00527080"/>
    <w:rsid w:val="0052713B"/>
    <w:rsid w:val="0058274A"/>
    <w:rsid w:val="005E1BEB"/>
    <w:rsid w:val="00641050"/>
    <w:rsid w:val="006B0D75"/>
    <w:rsid w:val="00726539"/>
    <w:rsid w:val="00731976"/>
    <w:rsid w:val="00733236"/>
    <w:rsid w:val="00736FB5"/>
    <w:rsid w:val="00766A61"/>
    <w:rsid w:val="007B10A8"/>
    <w:rsid w:val="007B6A62"/>
    <w:rsid w:val="007E4206"/>
    <w:rsid w:val="0081038A"/>
    <w:rsid w:val="00845402"/>
    <w:rsid w:val="008465F8"/>
    <w:rsid w:val="00875DE3"/>
    <w:rsid w:val="00885807"/>
    <w:rsid w:val="008949D4"/>
    <w:rsid w:val="008A405A"/>
    <w:rsid w:val="008D237E"/>
    <w:rsid w:val="008F6672"/>
    <w:rsid w:val="00933732"/>
    <w:rsid w:val="00934799"/>
    <w:rsid w:val="009553D4"/>
    <w:rsid w:val="009607F0"/>
    <w:rsid w:val="00987B48"/>
    <w:rsid w:val="00994FDD"/>
    <w:rsid w:val="009D3FC4"/>
    <w:rsid w:val="00A041A7"/>
    <w:rsid w:val="00A05B5A"/>
    <w:rsid w:val="00A43B70"/>
    <w:rsid w:val="00A648AC"/>
    <w:rsid w:val="00AC5C39"/>
    <w:rsid w:val="00B00866"/>
    <w:rsid w:val="00B41D62"/>
    <w:rsid w:val="00B53F89"/>
    <w:rsid w:val="00B83798"/>
    <w:rsid w:val="00BE493B"/>
    <w:rsid w:val="00BF14A7"/>
    <w:rsid w:val="00C11DD4"/>
    <w:rsid w:val="00C22511"/>
    <w:rsid w:val="00C267F4"/>
    <w:rsid w:val="00C552B3"/>
    <w:rsid w:val="00C57C2D"/>
    <w:rsid w:val="00C61059"/>
    <w:rsid w:val="00C650D4"/>
    <w:rsid w:val="00C70A2B"/>
    <w:rsid w:val="00C91E11"/>
    <w:rsid w:val="00CA0CAC"/>
    <w:rsid w:val="00CC1F72"/>
    <w:rsid w:val="00CC637A"/>
    <w:rsid w:val="00CE33FA"/>
    <w:rsid w:val="00CF1B2B"/>
    <w:rsid w:val="00CF5E33"/>
    <w:rsid w:val="00D1196E"/>
    <w:rsid w:val="00D33375"/>
    <w:rsid w:val="00D3461F"/>
    <w:rsid w:val="00D46300"/>
    <w:rsid w:val="00D521CC"/>
    <w:rsid w:val="00D77CC9"/>
    <w:rsid w:val="00DA799C"/>
    <w:rsid w:val="00DB2F6B"/>
    <w:rsid w:val="00DD4538"/>
    <w:rsid w:val="00DF0A01"/>
    <w:rsid w:val="00DF46E9"/>
    <w:rsid w:val="00E023E5"/>
    <w:rsid w:val="00E53C0E"/>
    <w:rsid w:val="00E55EF7"/>
    <w:rsid w:val="00E71B50"/>
    <w:rsid w:val="00EA4717"/>
    <w:rsid w:val="00F119F5"/>
    <w:rsid w:val="00F21BC7"/>
    <w:rsid w:val="00F25321"/>
    <w:rsid w:val="00F261C1"/>
    <w:rsid w:val="00F343DD"/>
    <w:rsid w:val="00F5396B"/>
    <w:rsid w:val="00F605B3"/>
    <w:rsid w:val="00F62FDC"/>
    <w:rsid w:val="00F835E5"/>
    <w:rsid w:val="00F92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402"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845402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402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402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5402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5402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5402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5402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402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5402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8454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99"/>
    <w:qFormat/>
    <w:rsid w:val="0084540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454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402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454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402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02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rsid w:val="00845402"/>
    <w:pPr>
      <w:numPr>
        <w:numId w:val="26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845402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rsid w:val="00845402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sid w:val="00845402"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sid w:val="00845402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402"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845402"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semiHidden/>
    <w:unhideWhenUsed/>
    <w:qFormat/>
    <w:rsid w:val="00845402"/>
    <w:pPr>
      <w:numPr>
        <w:numId w:val="27"/>
      </w:numPr>
      <w:spacing w:after="120"/>
      <w:contextualSpacing/>
    </w:pPr>
  </w:style>
  <w:style w:type="character" w:styleId="Hyperlink">
    <w:name w:val="Hyperlink"/>
    <w:basedOn w:val="DefaultParagraphFont"/>
    <w:uiPriority w:val="99"/>
    <w:unhideWhenUsed/>
    <w:rsid w:val="00845402"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845402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rsid w:val="00845402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sid w:val="00845402"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sid w:val="00845402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845402"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5402"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5402"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5402"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5402"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5402"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5402"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5402"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sid w:val="00845402"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845402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5402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845402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semiHidden/>
    <w:unhideWhenUsed/>
    <w:qFormat/>
    <w:rsid w:val="00845402"/>
    <w:pPr>
      <w:numPr>
        <w:numId w:val="2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qFormat/>
    <w:rsid w:val="00845402"/>
    <w:pPr>
      <w:numPr>
        <w:numId w:val="29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qFormat/>
    <w:rsid w:val="00845402"/>
    <w:pPr>
      <w:numPr>
        <w:numId w:val="30"/>
      </w:numPr>
      <w:spacing w:after="120"/>
      <w:contextualSpacing/>
    </w:pPr>
  </w:style>
  <w:style w:type="character" w:styleId="Strong">
    <w:name w:val="Strong"/>
    <w:uiPriority w:val="22"/>
    <w:qFormat/>
    <w:rsid w:val="00845402"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sid w:val="00845402"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845402"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845402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845402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845402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845402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845402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845402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845402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845402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845402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rsid w:val="00845402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845402"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45402"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845402"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45402"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sid w:val="00845402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845402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845402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rsid w:val="00845402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845402"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845402"/>
    <w:rPr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rsid w:val="00845402"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sid w:val="00845402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rsid w:val="00845402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rsid w:val="00845402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rsid w:val="00845402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rsid w:val="00845402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rsid w:val="00845402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rsid w:val="00845402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rsid w:val="00845402"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70A2B"/>
    <w:rPr>
      <w:color w:val="6B56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52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99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Strong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Pr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70A2B"/>
    <w:rPr>
      <w:color w:val="6B56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52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midafif75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ty\AppData\Roaming\Microsoft\Templates\Resume%20(Origin%20them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558F997387E4264B4982D5646040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BBDA8-18FD-4A5D-A941-2DB510EEB6C2}"/>
      </w:docPartPr>
      <w:docPartBody>
        <w:p w:rsidR="00493368" w:rsidRDefault="00824550">
          <w:pPr>
            <w:pStyle w:val="3558F997387E4264B4982D5646040AA3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E57F6D2C15DB4C3EAC83C3E40786D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03FA7-E738-4436-BB26-937DFC780589}"/>
      </w:docPartPr>
      <w:docPartBody>
        <w:p w:rsidR="00493368" w:rsidRDefault="00824550">
          <w:pPr>
            <w:pStyle w:val="E57F6D2C15DB4C3EAC83C3E40786DA68"/>
          </w:pPr>
          <w:r>
            <w:t>[Type your name]</w:t>
          </w:r>
        </w:p>
      </w:docPartBody>
    </w:docPart>
    <w:docPart>
      <w:docPartPr>
        <w:name w:val="5467D28D058C4C1ABCE646409341D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5F652-CFC8-4473-94D7-BDA12A9D9796}"/>
      </w:docPartPr>
      <w:docPartBody>
        <w:p w:rsidR="00493368" w:rsidRDefault="00BB4E3A" w:rsidP="00BB4E3A">
          <w:pPr>
            <w:pStyle w:val="5467D28D058C4C1ABCE646409341DFAE"/>
          </w:pPr>
          <w:r>
            <w:t>[Street Address]</w:t>
          </w:r>
        </w:p>
      </w:docPartBody>
    </w:docPart>
    <w:docPart>
      <w:docPartPr>
        <w:name w:val="15FC842933DE41388D308A3B1359A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6BDD0-AB82-4A94-B0D2-C1E8D9A36A5D}"/>
      </w:docPartPr>
      <w:docPartBody>
        <w:p w:rsidR="00844A2B" w:rsidRDefault="00E136EF" w:rsidP="00E136EF">
          <w:pPr>
            <w:pStyle w:val="15FC842933DE41388D308A3B1359ADBF"/>
          </w:pPr>
          <w:r>
            <w:rPr>
              <w:rStyle w:val="SubsectionDateChar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B4E3A"/>
    <w:rsid w:val="00012FCC"/>
    <w:rsid w:val="000566B6"/>
    <w:rsid w:val="000759F2"/>
    <w:rsid w:val="00222B87"/>
    <w:rsid w:val="003E68FF"/>
    <w:rsid w:val="00493368"/>
    <w:rsid w:val="004A21FC"/>
    <w:rsid w:val="004C3019"/>
    <w:rsid w:val="0058091C"/>
    <w:rsid w:val="00761626"/>
    <w:rsid w:val="0079734E"/>
    <w:rsid w:val="00824550"/>
    <w:rsid w:val="00844A2B"/>
    <w:rsid w:val="0090776E"/>
    <w:rsid w:val="00B867A4"/>
    <w:rsid w:val="00BB4E3A"/>
    <w:rsid w:val="00BD7EBF"/>
    <w:rsid w:val="00CC09C6"/>
    <w:rsid w:val="00D51252"/>
    <w:rsid w:val="00E136EF"/>
    <w:rsid w:val="00EE4273"/>
    <w:rsid w:val="00FE2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79734E"/>
    <w:rPr>
      <w:color w:val="808080"/>
    </w:rPr>
  </w:style>
  <w:style w:type="paragraph" w:customStyle="1" w:styleId="3558F997387E4264B4982D5646040AA3">
    <w:name w:val="3558F997387E4264B4982D5646040AA3"/>
    <w:rsid w:val="0079734E"/>
  </w:style>
  <w:style w:type="paragraph" w:customStyle="1" w:styleId="E57F6D2C15DB4C3EAC83C3E40786DA68">
    <w:name w:val="E57F6D2C15DB4C3EAC83C3E40786DA68"/>
    <w:rsid w:val="0079734E"/>
  </w:style>
  <w:style w:type="paragraph" w:customStyle="1" w:styleId="06728700DE46471EBE913D5ED0A4A0B0">
    <w:name w:val="06728700DE46471EBE913D5ED0A4A0B0"/>
    <w:rsid w:val="0079734E"/>
  </w:style>
  <w:style w:type="paragraph" w:customStyle="1" w:styleId="478F51DCF94A48B4914F814961F7EF82">
    <w:name w:val="478F51DCF94A48B4914F814961F7EF82"/>
    <w:rsid w:val="0079734E"/>
  </w:style>
  <w:style w:type="paragraph" w:customStyle="1" w:styleId="A6F74BFCF1FB4360A54DABBEC3473BEC">
    <w:name w:val="A6F74BFCF1FB4360A54DABBEC3473BEC"/>
    <w:rsid w:val="0079734E"/>
  </w:style>
  <w:style w:type="paragraph" w:customStyle="1" w:styleId="210909F59B5B4AC6B28FA89D1A69A58F">
    <w:name w:val="210909F59B5B4AC6B28FA89D1A69A58F"/>
    <w:rsid w:val="0079734E"/>
  </w:style>
  <w:style w:type="paragraph" w:customStyle="1" w:styleId="6FF3127F9F5B42FCA230BB34FB9D3D57">
    <w:name w:val="6FF3127F9F5B42FCA230BB34FB9D3D57"/>
    <w:rsid w:val="0079734E"/>
  </w:style>
  <w:style w:type="paragraph" w:customStyle="1" w:styleId="67E5EDA0ABFD424D9E8C3E472F4E30F7">
    <w:name w:val="67E5EDA0ABFD424D9E8C3E472F4E30F7"/>
    <w:rsid w:val="0079734E"/>
  </w:style>
  <w:style w:type="paragraph" w:customStyle="1" w:styleId="SubsectionDate">
    <w:name w:val="Subsection Date"/>
    <w:basedOn w:val="Normal"/>
    <w:link w:val="SubsectionDateChar"/>
    <w:uiPriority w:val="4"/>
    <w:qFormat/>
    <w:rsid w:val="00E136EF"/>
    <w:pPr>
      <w:spacing w:after="120" w:line="240" w:lineRule="auto"/>
      <w:contextualSpacing/>
    </w:pPr>
    <w:rPr>
      <w:rFonts w:asciiTheme="majorHAnsi" w:eastAsiaTheme="minorHAnsi" w:hAnsiTheme="majorHAnsi" w:cs="Times New Roman"/>
      <w:color w:val="4F81BD" w:themeColor="accent1"/>
      <w:sz w:val="18"/>
      <w:szCs w:val="20"/>
      <w:lang w:eastAsia="ja-JP"/>
    </w:rPr>
  </w:style>
  <w:style w:type="character" w:customStyle="1" w:styleId="SubsectionDateChar">
    <w:name w:val="Subsection Date Char"/>
    <w:basedOn w:val="DefaultParagraphFont"/>
    <w:link w:val="SubsectionDate"/>
    <w:uiPriority w:val="4"/>
    <w:rsid w:val="00E136EF"/>
    <w:rPr>
      <w:rFonts w:asciiTheme="majorHAnsi" w:eastAsiaTheme="minorHAnsi" w:hAnsiTheme="majorHAnsi" w:cs="Times New Roman"/>
      <w:color w:val="4F81BD" w:themeColor="accent1"/>
      <w:sz w:val="18"/>
      <w:szCs w:val="20"/>
      <w:lang w:eastAsia="ja-JP"/>
    </w:rPr>
  </w:style>
  <w:style w:type="paragraph" w:customStyle="1" w:styleId="9E454FDC1B5B4873999A7E057B626794">
    <w:name w:val="9E454FDC1B5B4873999A7E057B626794"/>
    <w:rsid w:val="0079734E"/>
  </w:style>
  <w:style w:type="paragraph" w:customStyle="1" w:styleId="68D9A7E5D68B4D1C80E53816C6622327">
    <w:name w:val="68D9A7E5D68B4D1C80E53816C6622327"/>
    <w:rsid w:val="0079734E"/>
  </w:style>
  <w:style w:type="paragraph" w:customStyle="1" w:styleId="6D75825BCAAB4D929BC9C558CCAFA8E5">
    <w:name w:val="6D75825BCAAB4D929BC9C558CCAFA8E5"/>
    <w:rsid w:val="0079734E"/>
  </w:style>
  <w:style w:type="paragraph" w:customStyle="1" w:styleId="24D160E452CB4786AA8E67C5A32E5B10">
    <w:name w:val="24D160E452CB4786AA8E67C5A32E5B10"/>
    <w:rsid w:val="0079734E"/>
  </w:style>
  <w:style w:type="paragraph" w:customStyle="1" w:styleId="2D9392D2120549CF97FEA5F2EC35AC89">
    <w:name w:val="2D9392D2120549CF97FEA5F2EC35AC89"/>
    <w:rsid w:val="0079734E"/>
  </w:style>
  <w:style w:type="paragraph" w:customStyle="1" w:styleId="AD6A7D8F13D24B42A81A66CA3CFDEAE9">
    <w:name w:val="AD6A7D8F13D24B42A81A66CA3CFDEAE9"/>
    <w:rsid w:val="0079734E"/>
  </w:style>
  <w:style w:type="paragraph" w:customStyle="1" w:styleId="40695FED16F44759BB4D2225C76412B2">
    <w:name w:val="40695FED16F44759BB4D2225C76412B2"/>
    <w:rsid w:val="0079734E"/>
  </w:style>
  <w:style w:type="paragraph" w:customStyle="1" w:styleId="436097B364CB4C7583007B5DECFD2F3B">
    <w:name w:val="436097B364CB4C7583007B5DECFD2F3B"/>
    <w:rsid w:val="0079734E"/>
  </w:style>
  <w:style w:type="paragraph" w:customStyle="1" w:styleId="E63333C014E64D278A794A98B3D2C54F">
    <w:name w:val="E63333C014E64D278A794A98B3D2C54F"/>
    <w:rsid w:val="0079734E"/>
  </w:style>
  <w:style w:type="paragraph" w:customStyle="1" w:styleId="5467D28D058C4C1ABCE646409341DFAE">
    <w:name w:val="5467D28D058C4C1ABCE646409341DFAE"/>
    <w:rsid w:val="00BB4E3A"/>
  </w:style>
  <w:style w:type="paragraph" w:customStyle="1" w:styleId="23506E3F08AB422FB03DF463D5C01E87">
    <w:name w:val="23506E3F08AB422FB03DF463D5C01E87"/>
    <w:rsid w:val="00BB4E3A"/>
  </w:style>
  <w:style w:type="paragraph" w:customStyle="1" w:styleId="C154F13BEDD6A5468437C2A99AA0FA31">
    <w:name w:val="C154F13BEDD6A5468437C2A99AA0FA31"/>
    <w:rsid w:val="00222B87"/>
    <w:pPr>
      <w:spacing w:after="0" w:line="240" w:lineRule="auto"/>
    </w:pPr>
    <w:rPr>
      <w:sz w:val="24"/>
      <w:szCs w:val="24"/>
      <w:lang w:eastAsia="ja-JP"/>
    </w:rPr>
  </w:style>
  <w:style w:type="paragraph" w:customStyle="1" w:styleId="4D620D9FA77E47A7A9B1344D465F397B">
    <w:name w:val="4D620D9FA77E47A7A9B1344D465F397B"/>
    <w:rsid w:val="00E136EF"/>
    <w:pPr>
      <w:spacing w:after="200" w:line="276" w:lineRule="auto"/>
    </w:pPr>
  </w:style>
  <w:style w:type="paragraph" w:customStyle="1" w:styleId="094E6E38437D4A948C5317631E2910D4">
    <w:name w:val="094E6E38437D4A948C5317631E2910D4"/>
    <w:rsid w:val="00E136EF"/>
    <w:pPr>
      <w:spacing w:after="200" w:line="276" w:lineRule="auto"/>
    </w:pPr>
  </w:style>
  <w:style w:type="paragraph" w:customStyle="1" w:styleId="15FC842933DE41388D308A3B1359ADBF">
    <w:name w:val="15FC842933DE41388D308A3B1359ADBF"/>
    <w:rsid w:val="00E136EF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Malaab Al Baladi, Beirut, </CompanyAddress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02B30582-8ACF-47BA-9027-E83A21B94E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54E2CE-D751-564C-8884-4A8906B2B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(Origin theme)</Template>
  <TotalTime>42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AFIF HAMID</dc:creator>
  <cp:lastModifiedBy>Rami</cp:lastModifiedBy>
  <cp:revision>10</cp:revision>
  <cp:lastPrinted>2016-06-02T19:39:00Z</cp:lastPrinted>
  <dcterms:created xsi:type="dcterms:W3CDTF">2016-06-02T20:27:00Z</dcterms:created>
  <dcterms:modified xsi:type="dcterms:W3CDTF">2016-06-25T10:10:00Z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TC017730849991</vt:lpwstr>
  </property>
</Properties>
</file>