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AC6179">
        <w:trPr>
          <w:jc w:val="center"/>
        </w:trPr>
        <w:tc>
          <w:tcPr>
            <w:tcW w:w="9576" w:type="dxa"/>
          </w:tcPr>
          <w:p w:rsidR="00AC6179" w:rsidRDefault="00AC6179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29F3F821924944F69D1CA7D6BD32A90C"/>
        </w:placeholder>
        <w:docPartList>
          <w:docPartGallery w:val="Quick Parts"/>
          <w:docPartCategory w:val=" Resume Name"/>
        </w:docPartList>
      </w:sdtPr>
      <w:sdtContent>
        <w:p w:rsidR="00AC6179" w:rsidRDefault="00AC6179">
          <w:pPr>
            <w:pStyle w:val="NoSpacing"/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 w:rsidR="00AC6179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AC6179" w:rsidRDefault="00AC6179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AC6179" w:rsidRDefault="00C8146B">
                <w:pPr>
                  <w:pStyle w:val="PersonalName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4A5C597F6CB94583B4CD2C1B74AD8AEA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A0778D">
                      <w:t>Marie Therese Khattar</w:t>
                    </w:r>
                  </w:sdtContent>
                </w:sdt>
              </w:p>
              <w:p w:rsidR="00AC6179" w:rsidRDefault="00A0778D">
                <w:pPr>
                  <w:pStyle w:val="AddressText"/>
                </w:pPr>
                <w:r>
                  <w:t>Ain El Delb-Saida-Lebanon</w:t>
                </w:r>
              </w:p>
              <w:p w:rsidR="00AC6179" w:rsidRDefault="00C8146B">
                <w:pPr>
                  <w:pStyle w:val="AddressText"/>
                </w:pPr>
                <w:r>
                  <w:t xml:space="preserve">Phone: </w:t>
                </w:r>
                <w:r w:rsidR="00A0778D">
                  <w:t>71877760-07736560</w:t>
                </w:r>
              </w:p>
              <w:p w:rsidR="00AC6179" w:rsidRPr="00A0778D" w:rsidRDefault="00C8146B" w:rsidP="00047273">
                <w:pPr>
                  <w:pStyle w:val="AddressText"/>
                </w:pPr>
                <w:r>
                  <w:t xml:space="preserve">E-mail: </w:t>
                </w:r>
                <w:r w:rsidR="00A0778D" w:rsidRPr="00047273">
                  <w:t>marietherese</w:t>
                </w:r>
                <w:r w:rsidR="00047273">
                  <w:t>khattar@gmail.com</w:t>
                </w:r>
              </w:p>
            </w:tc>
          </w:tr>
        </w:tbl>
        <w:p w:rsidR="00AC6179" w:rsidRDefault="00150B49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AC6179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AC6179" w:rsidRDefault="00AC6179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AC6179" w:rsidRDefault="00C8146B">
            <w:pPr>
              <w:pStyle w:val="Section"/>
            </w:pPr>
            <w:r>
              <w:t>Education</w:t>
            </w:r>
          </w:p>
          <w:p w:rsidR="00AC6179" w:rsidRDefault="00A0778D">
            <w:pPr>
              <w:pStyle w:val="Subsection"/>
            </w:pPr>
            <w:r>
              <w:t>B.S. in Business and Management</w:t>
            </w:r>
            <w:r w:rsidR="00C8146B">
              <w:t xml:space="preserve"> </w:t>
            </w:r>
            <w:r w:rsidR="00C8146B">
              <w:rPr>
                <w:rStyle w:val="SubsectionDateChar"/>
              </w:rPr>
              <w:t>(</w:t>
            </w:r>
            <w:r>
              <w:rPr>
                <w:b w:val="0"/>
              </w:rPr>
              <w:t>2010-2013</w:t>
            </w:r>
            <w:r w:rsidR="00C8146B">
              <w:rPr>
                <w:rStyle w:val="SubsectionDateChar"/>
              </w:rPr>
              <w:t>)</w:t>
            </w:r>
          </w:p>
          <w:p w:rsidR="00AC6179" w:rsidRPr="00A0778D" w:rsidRDefault="00A0778D">
            <w:pPr>
              <w:pStyle w:val="ListBullet"/>
              <w:numPr>
                <w:ilvl w:val="0"/>
                <w:numId w:val="1"/>
              </w:numPr>
            </w:pPr>
            <w:r>
              <w:t>Faculty of Business and Management-</w:t>
            </w:r>
            <w:r w:rsidRPr="00A0778D">
              <w:rPr>
                <w:b/>
              </w:rPr>
              <w:t>St. Joseph University</w:t>
            </w:r>
          </w:p>
          <w:p w:rsidR="00A0778D" w:rsidRDefault="00A0778D" w:rsidP="00A0778D">
            <w:pPr>
              <w:pStyle w:val="Subsection"/>
            </w:pPr>
            <w:r>
              <w:t xml:space="preserve">Certificate of English Language Proficiency- Advanced Level </w:t>
            </w:r>
            <w:r w:rsidRPr="00A0778D">
              <w:rPr>
                <w:b w:val="0"/>
              </w:rPr>
              <w:t>(2013)</w:t>
            </w:r>
          </w:p>
          <w:p w:rsidR="00A0778D" w:rsidRDefault="00A0778D" w:rsidP="00A0778D">
            <w:pPr>
              <w:pStyle w:val="ListBullet"/>
              <w:numPr>
                <w:ilvl w:val="0"/>
                <w:numId w:val="1"/>
              </w:numPr>
            </w:pPr>
            <w:r>
              <w:t>Center for Language Education and Development-</w:t>
            </w:r>
            <w:r w:rsidRPr="00A0778D">
              <w:rPr>
                <w:b/>
              </w:rPr>
              <w:t>Georgetown University</w:t>
            </w:r>
            <w:r>
              <w:t>, Washington DC, USA</w:t>
            </w:r>
          </w:p>
          <w:p w:rsidR="00A0778D" w:rsidRDefault="00A0778D" w:rsidP="00A0778D">
            <w:pPr>
              <w:pStyle w:val="Subsection"/>
            </w:pPr>
            <w:r>
              <w:t xml:space="preserve">Lebanese Baccalaureate- Life Science </w:t>
            </w:r>
            <w:r>
              <w:rPr>
                <w:rStyle w:val="SubsectionDateChar"/>
              </w:rPr>
              <w:t>(</w:t>
            </w:r>
            <w:r>
              <w:rPr>
                <w:b w:val="0"/>
              </w:rPr>
              <w:t>2010</w:t>
            </w:r>
            <w:r>
              <w:rPr>
                <w:rStyle w:val="SubsectionDateChar"/>
              </w:rPr>
              <w:t>)</w:t>
            </w:r>
          </w:p>
          <w:p w:rsidR="00A0778D" w:rsidRDefault="00A0778D" w:rsidP="00A0778D">
            <w:pPr>
              <w:pStyle w:val="ListBullet"/>
              <w:numPr>
                <w:ilvl w:val="0"/>
                <w:numId w:val="1"/>
              </w:numPr>
            </w:pPr>
            <w:r>
              <w:t>College Notre Dame des Soeurs Salvatoriennes</w:t>
            </w:r>
          </w:p>
          <w:p w:rsidR="00A0778D" w:rsidRDefault="00A0778D" w:rsidP="00A0778D">
            <w:pPr>
              <w:pStyle w:val="ListBullet"/>
              <w:numPr>
                <w:ilvl w:val="0"/>
                <w:numId w:val="0"/>
              </w:numPr>
            </w:pPr>
          </w:p>
          <w:p w:rsidR="00AC6179" w:rsidRDefault="00AC6179">
            <w:pPr>
              <w:pStyle w:val="ListBullet"/>
              <w:numPr>
                <w:ilvl w:val="0"/>
                <w:numId w:val="0"/>
              </w:numPr>
            </w:pPr>
          </w:p>
          <w:p w:rsidR="00AC6179" w:rsidRDefault="00A0778D">
            <w:pPr>
              <w:pStyle w:val="Section"/>
            </w:pPr>
            <w:r>
              <w:t xml:space="preserve">Professional </w:t>
            </w:r>
            <w:r w:rsidR="00C8146B">
              <w:t>Experience</w:t>
            </w:r>
          </w:p>
          <w:p w:rsidR="00E333F0" w:rsidRPr="00F551D7" w:rsidRDefault="00D27F59" w:rsidP="00F551D7">
            <w:pPr>
              <w:pStyle w:val="Subsection"/>
              <w:numPr>
                <w:ilvl w:val="0"/>
                <w:numId w:val="27"/>
              </w:numPr>
              <w:rPr>
                <w:b w:val="0"/>
              </w:rPr>
            </w:pPr>
            <w:r>
              <w:rPr>
                <w:b w:val="0"/>
              </w:rPr>
              <w:t>Co</w:t>
            </w:r>
            <w:r w:rsidR="00F551D7">
              <w:rPr>
                <w:b w:val="0"/>
              </w:rPr>
              <w:t>llaboration with</w:t>
            </w:r>
            <w:r w:rsidR="00E333F0" w:rsidRPr="00F551D7">
              <w:rPr>
                <w:b w:val="0"/>
              </w:rPr>
              <w:t xml:space="preserve"> UNICEF</w:t>
            </w:r>
            <w:r>
              <w:rPr>
                <w:b w:val="0"/>
              </w:rPr>
              <w:t xml:space="preserve"> on intensive teaching sessions </w:t>
            </w:r>
            <w:r w:rsidR="00E333F0" w:rsidRPr="00F551D7">
              <w:rPr>
                <w:b w:val="0"/>
              </w:rPr>
              <w:t>for weak students (French)- 2016</w:t>
            </w:r>
          </w:p>
          <w:p w:rsidR="00E333F0" w:rsidRPr="00E333F0" w:rsidRDefault="00E333F0" w:rsidP="00E333F0">
            <w:pPr>
              <w:pStyle w:val="Subsection"/>
              <w:ind w:left="720"/>
              <w:rPr>
                <w:b w:val="0"/>
              </w:rPr>
            </w:pPr>
            <w:r>
              <w:rPr>
                <w:b w:val="0"/>
              </w:rPr>
              <w:t>Ain El Delb Middle School- Ain El Delb, Saida, Lebanon</w:t>
            </w:r>
          </w:p>
          <w:p w:rsidR="00FD4ABA" w:rsidRDefault="00A0778D" w:rsidP="00FD4ABA">
            <w:pPr>
              <w:pStyle w:val="SubsectionDate"/>
              <w:numPr>
                <w:ilvl w:val="0"/>
                <w:numId w:val="26"/>
              </w:numPr>
              <w:rPr>
                <w:rStyle w:val="SubsectionChar"/>
                <w:b w:val="0"/>
              </w:rPr>
            </w:pPr>
            <w:r>
              <w:rPr>
                <w:rStyle w:val="SubsectionChar"/>
                <w:b w:val="0"/>
              </w:rPr>
              <w:t>Technical Instructor (Accounting, Physics, French)</w:t>
            </w:r>
            <w:r w:rsidR="00FD4ABA">
              <w:rPr>
                <w:rStyle w:val="SubsectionChar"/>
                <w:b w:val="0"/>
              </w:rPr>
              <w:t>—2013-Present</w:t>
            </w:r>
          </w:p>
          <w:p w:rsidR="00AC6179" w:rsidRDefault="00FD4ABA">
            <w:pPr>
              <w:pStyle w:val="SubsectionDate"/>
              <w:rPr>
                <w:rStyle w:val="SubsectionChar"/>
                <w:b w:val="0"/>
              </w:rPr>
            </w:pPr>
            <w:r>
              <w:rPr>
                <w:rStyle w:val="SubsectionChar"/>
                <w:b w:val="0"/>
              </w:rPr>
              <w:t xml:space="preserve">             Foyer De La Providence Technical Institute- Salhieh, Saida, Lebanon</w:t>
            </w:r>
            <w:r w:rsidR="00A0778D">
              <w:rPr>
                <w:rStyle w:val="SubsectionChar"/>
                <w:b w:val="0"/>
              </w:rPr>
              <w:t xml:space="preserve">  </w:t>
            </w:r>
          </w:p>
          <w:p w:rsidR="00FD4ABA" w:rsidRDefault="00FD4ABA">
            <w:pPr>
              <w:pStyle w:val="SubsectionDate"/>
              <w:rPr>
                <w:rStyle w:val="SubsectionChar"/>
                <w:b w:val="0"/>
              </w:rPr>
            </w:pPr>
          </w:p>
          <w:p w:rsidR="00FD4ABA" w:rsidRDefault="00FD4ABA" w:rsidP="00FD4ABA">
            <w:pPr>
              <w:pStyle w:val="SubsectionDate"/>
              <w:numPr>
                <w:ilvl w:val="0"/>
                <w:numId w:val="26"/>
              </w:numPr>
              <w:rPr>
                <w:rStyle w:val="SubsectionChar"/>
                <w:b w:val="0"/>
              </w:rPr>
            </w:pPr>
            <w:r>
              <w:rPr>
                <w:rStyle w:val="SubsectionChar"/>
                <w:b w:val="0"/>
              </w:rPr>
              <w:t>Administrative Assistant —2013-Present</w:t>
            </w:r>
          </w:p>
          <w:p w:rsidR="00FD4ABA" w:rsidRDefault="00FD4ABA" w:rsidP="00FD4ABA">
            <w:pPr>
              <w:pStyle w:val="SubsectionDate"/>
              <w:ind w:left="720"/>
              <w:rPr>
                <w:rStyle w:val="SubsectionChar"/>
                <w:b w:val="0"/>
              </w:rPr>
            </w:pPr>
            <w:r>
              <w:rPr>
                <w:rStyle w:val="SubsectionChar"/>
                <w:b w:val="0"/>
              </w:rPr>
              <w:t xml:space="preserve">Ain El Delb Middle School- Ain El Delb, Saida, Lebanon  </w:t>
            </w:r>
          </w:p>
          <w:p w:rsidR="00FD4ABA" w:rsidRDefault="00FD4ABA" w:rsidP="00FD4ABA">
            <w:pPr>
              <w:pStyle w:val="SubsectionDate"/>
              <w:ind w:left="720"/>
              <w:rPr>
                <w:rStyle w:val="SubsectionChar"/>
                <w:b w:val="0"/>
              </w:rPr>
            </w:pPr>
          </w:p>
          <w:p w:rsidR="00FD4ABA" w:rsidRDefault="00FD4ABA" w:rsidP="00FD4ABA">
            <w:pPr>
              <w:pStyle w:val="SubsectionDate"/>
              <w:numPr>
                <w:ilvl w:val="0"/>
                <w:numId w:val="26"/>
              </w:numPr>
              <w:rPr>
                <w:rStyle w:val="SubsectionChar"/>
                <w:b w:val="0"/>
              </w:rPr>
            </w:pPr>
            <w:r>
              <w:rPr>
                <w:rStyle w:val="SubsectionChar"/>
                <w:b w:val="0"/>
              </w:rPr>
              <w:t>Bank Intern —2012</w:t>
            </w:r>
          </w:p>
          <w:p w:rsidR="00FD4ABA" w:rsidRDefault="00FD4ABA" w:rsidP="00FD4ABA">
            <w:pPr>
              <w:pStyle w:val="SubsectionDate"/>
              <w:ind w:left="720"/>
            </w:pPr>
            <w:r>
              <w:rPr>
                <w:rStyle w:val="SubsectionChar"/>
                <w:b w:val="0"/>
              </w:rPr>
              <w:t xml:space="preserve">Fransabank- Saida, Lebanon  </w:t>
            </w:r>
          </w:p>
          <w:p w:rsidR="00AC6179" w:rsidRDefault="00AC6179"/>
          <w:p w:rsidR="00AC6179" w:rsidRDefault="00C8146B">
            <w:pPr>
              <w:pStyle w:val="Section"/>
            </w:pPr>
            <w:r>
              <w:t>Skills</w:t>
            </w:r>
          </w:p>
          <w:p w:rsidR="00AC6179" w:rsidRDefault="00FD4ABA">
            <w:pPr>
              <w:pStyle w:val="ListBullet"/>
              <w:numPr>
                <w:ilvl w:val="0"/>
                <w:numId w:val="1"/>
              </w:numPr>
            </w:pPr>
            <w:r>
              <w:t>Computer Skills: Excel, Word, Power Point, MS Access</w:t>
            </w:r>
          </w:p>
          <w:p w:rsidR="00FD4ABA" w:rsidRDefault="00FD4ABA">
            <w:pPr>
              <w:pStyle w:val="ListBullet"/>
              <w:numPr>
                <w:ilvl w:val="0"/>
                <w:numId w:val="1"/>
              </w:numPr>
            </w:pPr>
            <w:r>
              <w:t>Languages: Arabic (mother tongue); French and English- Excellent level in reading and writing</w:t>
            </w:r>
          </w:p>
          <w:p w:rsidR="00AC6179" w:rsidRDefault="00AC6179">
            <w:pPr>
              <w:pStyle w:val="ListBullet"/>
              <w:numPr>
                <w:ilvl w:val="0"/>
                <w:numId w:val="0"/>
              </w:numPr>
            </w:pPr>
          </w:p>
          <w:p w:rsidR="00FD4ABA" w:rsidRDefault="00FD4ABA" w:rsidP="00FD4ABA">
            <w:pPr>
              <w:pStyle w:val="Section"/>
            </w:pPr>
            <w:r>
              <w:t xml:space="preserve">Extracurricular Activities </w:t>
            </w:r>
          </w:p>
          <w:p w:rsidR="00FD4ABA" w:rsidRDefault="00AD7B9D" w:rsidP="00AD7B9D">
            <w:pPr>
              <w:pStyle w:val="ListBullet"/>
              <w:numPr>
                <w:ilvl w:val="0"/>
                <w:numId w:val="1"/>
              </w:numPr>
            </w:pPr>
            <w:r>
              <w:t>Swimming, Tennis, Reading, Dancing</w:t>
            </w:r>
          </w:p>
          <w:p w:rsidR="00FD4ABA" w:rsidRDefault="00FD4ABA">
            <w:pPr>
              <w:pStyle w:val="ListBullet"/>
              <w:numPr>
                <w:ilvl w:val="0"/>
                <w:numId w:val="0"/>
              </w:numPr>
            </w:pPr>
          </w:p>
        </w:tc>
      </w:tr>
    </w:tbl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AC6179">
        <w:trPr>
          <w:trHeight w:val="576"/>
          <w:jc w:val="center"/>
        </w:trPr>
        <w:tc>
          <w:tcPr>
            <w:tcW w:w="9576" w:type="dxa"/>
          </w:tcPr>
          <w:p w:rsidR="00AC6179" w:rsidRDefault="00AC6179"/>
        </w:tc>
      </w:tr>
    </w:tbl>
    <w:p w:rsidR="00AC6179" w:rsidRDefault="00AC6179"/>
    <w:sectPr w:rsidR="00AC6179" w:rsidSect="00AC617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75" w:rsidRDefault="00036D75">
      <w:pPr>
        <w:spacing w:after="0" w:line="240" w:lineRule="auto"/>
      </w:pPr>
      <w:r>
        <w:separator/>
      </w:r>
    </w:p>
  </w:endnote>
  <w:endnote w:type="continuationSeparator" w:id="0">
    <w:p w:rsidR="00036D75" w:rsidRDefault="0003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79" w:rsidRDefault="00C8146B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 w:rsidR="00D27F59">
        <w:rPr>
          <w:noProof/>
        </w:rPr>
        <w:t>2</w:t>
      </w:r>
    </w:fldSimple>
    <w:r>
      <w:t xml:space="preserve"> | </w:t>
    </w:r>
    <w:sdt>
      <w:sdtPr>
        <w:id w:val="121446346"/>
        <w:placeholder>
          <w:docPart w:val="A9773E57E5FB4148B62BB9E0B0674970"/>
        </w:placeholder>
        <w:showingPlcHdr/>
        <w:text/>
      </w:sdtPr>
      <w:sdtContent>
        <w:r>
          <w:t>[Type your phone number]</w:t>
        </w:r>
      </w:sdtContent>
    </w:sdt>
  </w:p>
  <w:p w:rsidR="00AC6179" w:rsidRDefault="00AC61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79" w:rsidRDefault="00C8146B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>
        <w:rPr>
          <w:noProof/>
        </w:rPr>
        <w:t>3</w:t>
      </w:r>
    </w:fldSimple>
    <w:r>
      <w:t xml:space="preserve"> | </w:t>
    </w:r>
    <w:sdt>
      <w:sdtPr>
        <w:id w:val="121446365"/>
        <w:placeholder>
          <w:docPart w:val="6BE44A1150BF41E8ACF308E04A61CB30"/>
        </w:placeholder>
        <w:temporary/>
        <w:showingPlcHdr/>
        <w:text/>
      </w:sdtPr>
      <w:sdtContent>
        <w:r>
          <w:t>[Type your e-mail address]</w:t>
        </w:r>
      </w:sdtContent>
    </w:sdt>
  </w:p>
  <w:p w:rsidR="00AC6179" w:rsidRDefault="00AC6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75" w:rsidRDefault="00036D75">
      <w:pPr>
        <w:spacing w:after="0" w:line="240" w:lineRule="auto"/>
      </w:pPr>
      <w:r>
        <w:separator/>
      </w:r>
    </w:p>
  </w:footnote>
  <w:footnote w:type="continuationSeparator" w:id="0">
    <w:p w:rsidR="00036D75" w:rsidRDefault="0003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79" w:rsidRDefault="00C8146B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placeholder>
          <w:docPart w:val="9E7E2B362F3D443FBD5AA50DEE6B248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A0778D">
          <w:t>Marie Therese Khattar</w:t>
        </w:r>
      </w:sdtContent>
    </w:sdt>
  </w:p>
  <w:p w:rsidR="00AC6179" w:rsidRDefault="00AC61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79" w:rsidRDefault="00C8146B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placeholder>
          <w:docPart w:val="A8CBD47D860A4B13947A5F03AA6EAA7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A0778D">
          <w:t>Marie Therese Khattar</w:t>
        </w:r>
      </w:sdtContent>
    </w:sdt>
  </w:p>
  <w:p w:rsidR="00AC6179" w:rsidRDefault="00AC61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E088D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CFF4369"/>
    <w:multiLevelType w:val="hybridMultilevel"/>
    <w:tmpl w:val="F446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01757"/>
    <w:multiLevelType w:val="hybridMultilevel"/>
    <w:tmpl w:val="2596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FD4ABA"/>
    <w:rsid w:val="00036D75"/>
    <w:rsid w:val="00047273"/>
    <w:rsid w:val="000F5258"/>
    <w:rsid w:val="00150B49"/>
    <w:rsid w:val="00205368"/>
    <w:rsid w:val="006D1425"/>
    <w:rsid w:val="00725ECB"/>
    <w:rsid w:val="00A0778D"/>
    <w:rsid w:val="00AC6179"/>
    <w:rsid w:val="00AD7B9D"/>
    <w:rsid w:val="00C8146B"/>
    <w:rsid w:val="00D27F59"/>
    <w:rsid w:val="00E333F0"/>
    <w:rsid w:val="00F551D7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79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C6179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179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179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179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179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179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179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179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179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C6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AC61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6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17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C6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17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79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C6179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C6179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C6179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C6179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C617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17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C6179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C6179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AC6179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C6179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C6179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C6179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C617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C6179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179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179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179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179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179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179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179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C6179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C6179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179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C6179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C6179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C6179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C6179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C6179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C6179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C6179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C617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C6179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C6179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C6179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C6179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C6179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C6179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AC6179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C6179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C6179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AC6179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C6179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C6179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C6179"/>
  </w:style>
  <w:style w:type="paragraph" w:customStyle="1" w:styleId="FooterFirstPage">
    <w:name w:val="Footer First Page"/>
    <w:basedOn w:val="Footer"/>
    <w:uiPriority w:val="34"/>
    <w:rsid w:val="00AC6179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C6179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C6179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C6179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C6179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C6179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C6179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C6179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uiPriority w:val="34"/>
    <w:qFormat/>
    <w:rsid w:val="00E33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F3F821924944F69D1CA7D6BD32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0911-EB1B-40E6-9657-4DDD7EDA5A8C}"/>
      </w:docPartPr>
      <w:docPartBody>
        <w:p w:rsidR="005D2F1E" w:rsidRDefault="001F30FC">
          <w:pPr>
            <w:pStyle w:val="29F3F821924944F69D1CA7D6BD32A90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A5C597F6CB94583B4CD2C1B74AD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FDB7-9798-4A20-9298-551847BF6502}"/>
      </w:docPartPr>
      <w:docPartBody>
        <w:p w:rsidR="005D2F1E" w:rsidRDefault="001F30FC">
          <w:pPr>
            <w:pStyle w:val="4A5C597F6CB94583B4CD2C1B74AD8AEA"/>
          </w:pPr>
          <w:r>
            <w:t>[Type your name]</w:t>
          </w:r>
        </w:p>
      </w:docPartBody>
    </w:docPart>
    <w:docPart>
      <w:docPartPr>
        <w:name w:val="9E7E2B362F3D443FBD5AA50DEE6B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1279-AB9F-46B2-B667-F92854C6004F}"/>
      </w:docPartPr>
      <w:docPartBody>
        <w:p w:rsidR="005D2F1E" w:rsidRDefault="001F30FC">
          <w:pPr>
            <w:pStyle w:val="9E7E2B362F3D443FBD5AA50DEE6B2486"/>
          </w:pPr>
          <w:r>
            <w:t>[Type the author name]</w:t>
          </w:r>
        </w:p>
      </w:docPartBody>
    </w:docPart>
    <w:docPart>
      <w:docPartPr>
        <w:name w:val="A8CBD47D860A4B13947A5F03AA6E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8FCA-2DCE-49B1-A586-8F01EB06885A}"/>
      </w:docPartPr>
      <w:docPartBody>
        <w:p w:rsidR="005D2F1E" w:rsidRDefault="001F30FC">
          <w:pPr>
            <w:pStyle w:val="A8CBD47D860A4B13947A5F03AA6EAA77"/>
          </w:pPr>
          <w:r>
            <w:t>[Type the author name]</w:t>
          </w:r>
        </w:p>
      </w:docPartBody>
    </w:docPart>
    <w:docPart>
      <w:docPartPr>
        <w:name w:val="A9773E57E5FB4148B62BB9E0B0674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D99C-AA78-4145-9FDA-8422605BD336}"/>
      </w:docPartPr>
      <w:docPartBody>
        <w:p w:rsidR="005D2F1E" w:rsidRDefault="001F30FC">
          <w:pPr>
            <w:pStyle w:val="A9773E57E5FB4148B62BB9E0B0674970"/>
          </w:pPr>
          <w:r>
            <w:t>[Type your phone number]</w:t>
          </w:r>
        </w:p>
      </w:docPartBody>
    </w:docPart>
    <w:docPart>
      <w:docPartPr>
        <w:name w:val="6BE44A1150BF41E8ACF308E04A61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DB1A-A285-4046-A559-25787FF18B56}"/>
      </w:docPartPr>
      <w:docPartBody>
        <w:p w:rsidR="005D2F1E" w:rsidRDefault="001F30FC">
          <w:pPr>
            <w:pStyle w:val="6BE44A1150BF41E8ACF308E04A61CB30"/>
          </w:pPr>
          <w:r>
            <w:t>[Type your 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30FC"/>
    <w:rsid w:val="001F30FC"/>
    <w:rsid w:val="005D2F1E"/>
    <w:rsid w:val="00704AD6"/>
    <w:rsid w:val="00DA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D2F1E"/>
    <w:rPr>
      <w:color w:val="808080"/>
    </w:rPr>
  </w:style>
  <w:style w:type="paragraph" w:customStyle="1" w:styleId="29F3F821924944F69D1CA7D6BD32A90C">
    <w:name w:val="29F3F821924944F69D1CA7D6BD32A90C"/>
    <w:rsid w:val="005D2F1E"/>
  </w:style>
  <w:style w:type="paragraph" w:customStyle="1" w:styleId="4A5C597F6CB94583B4CD2C1B74AD8AEA">
    <w:name w:val="4A5C597F6CB94583B4CD2C1B74AD8AEA"/>
    <w:rsid w:val="005D2F1E"/>
  </w:style>
  <w:style w:type="paragraph" w:customStyle="1" w:styleId="38CC19409FEA4093A880B774991F9B43">
    <w:name w:val="38CC19409FEA4093A880B774991F9B43"/>
    <w:rsid w:val="005D2F1E"/>
  </w:style>
  <w:style w:type="paragraph" w:customStyle="1" w:styleId="063CB3B7C4044C339801A135CBF47770">
    <w:name w:val="063CB3B7C4044C339801A135CBF47770"/>
    <w:rsid w:val="005D2F1E"/>
  </w:style>
  <w:style w:type="paragraph" w:customStyle="1" w:styleId="7E4DDF6B9BE64980A11787670FD6F293">
    <w:name w:val="7E4DDF6B9BE64980A11787670FD6F293"/>
    <w:rsid w:val="005D2F1E"/>
  </w:style>
  <w:style w:type="paragraph" w:customStyle="1" w:styleId="AFD0F62036C846E7A070BFDDD72490DB">
    <w:name w:val="AFD0F62036C846E7A070BFDDD72490DB"/>
    <w:rsid w:val="005D2F1E"/>
  </w:style>
  <w:style w:type="paragraph" w:customStyle="1" w:styleId="92A4D12618D84358ACB8757DB7A6D549">
    <w:name w:val="92A4D12618D84358ACB8757DB7A6D549"/>
    <w:rsid w:val="005D2F1E"/>
  </w:style>
  <w:style w:type="paragraph" w:customStyle="1" w:styleId="F86AE4C8A0634032BC5F1D68E6EFEB83">
    <w:name w:val="F86AE4C8A0634032BC5F1D68E6EFEB83"/>
    <w:rsid w:val="005D2F1E"/>
  </w:style>
  <w:style w:type="paragraph" w:customStyle="1" w:styleId="9E7E2B362F3D443FBD5AA50DEE6B2486">
    <w:name w:val="9E7E2B362F3D443FBD5AA50DEE6B2486"/>
    <w:rsid w:val="005D2F1E"/>
  </w:style>
  <w:style w:type="paragraph" w:customStyle="1" w:styleId="A8CBD47D860A4B13947A5F03AA6EAA77">
    <w:name w:val="A8CBD47D860A4B13947A5F03AA6EAA77"/>
    <w:rsid w:val="005D2F1E"/>
  </w:style>
  <w:style w:type="paragraph" w:customStyle="1" w:styleId="A9773E57E5FB4148B62BB9E0B0674970">
    <w:name w:val="A9773E57E5FB4148B62BB9E0B0674970"/>
    <w:rsid w:val="005D2F1E"/>
  </w:style>
  <w:style w:type="paragraph" w:customStyle="1" w:styleId="6BE44A1150BF41E8ACF308E04A61CB30">
    <w:name w:val="6BE44A1150BF41E8ACF308E04A61CB30"/>
    <w:rsid w:val="005D2F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57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Therese Khattar</dc:creator>
  <cp:lastModifiedBy>user</cp:lastModifiedBy>
  <cp:revision>6</cp:revision>
  <dcterms:created xsi:type="dcterms:W3CDTF">2015-09-20T07:50:00Z</dcterms:created>
  <dcterms:modified xsi:type="dcterms:W3CDTF">2016-08-13T19:47:00Z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